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01E4" w14:textId="77777777" w:rsidR="004E6753" w:rsidRPr="0000109E" w:rsidRDefault="004E6753" w:rsidP="004E6753">
      <w:pPr>
        <w:pStyle w:val="Referenceheading"/>
        <w:framePr w:hSpace="0" w:wrap="auto" w:vAnchor="margin" w:yAlign="inline"/>
        <w:suppressOverlap w:val="0"/>
        <w:rPr>
          <w:sz w:val="22"/>
          <w:lang w:val="en-US"/>
        </w:rPr>
      </w:pPr>
      <w:r w:rsidRPr="0000109E">
        <w:rPr>
          <w:sz w:val="22"/>
          <w:lang w:val="en-US"/>
        </w:rPr>
        <w:t xml:space="preserve">Proxy collection form </w:t>
      </w:r>
      <w:r w:rsidR="005617C0">
        <w:rPr>
          <w:sz w:val="22"/>
          <w:lang w:val="en-US"/>
        </w:rPr>
        <w:t>diploma</w:t>
      </w:r>
      <w:r w:rsidRPr="0000109E">
        <w:rPr>
          <w:sz w:val="22"/>
          <w:lang w:val="en-US"/>
        </w:rPr>
        <w:t xml:space="preserve"> </w:t>
      </w:r>
    </w:p>
    <w:p w14:paraId="64246F27" w14:textId="77777777" w:rsidR="004E6753" w:rsidRPr="003A180B" w:rsidRDefault="004E6753" w:rsidP="004E6753"/>
    <w:p w14:paraId="64C91783" w14:textId="77777777" w:rsid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I, the undersigned student, …………………………………………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………….……………………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first name and surname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), born on ……………………………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………………………………………………...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date of birth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 at ………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…………………………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…………..…………………………………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place of birth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), with student number ……………………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………………..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 xml:space="preserve">………, hereby </w:t>
      </w:r>
      <w:proofErr w:type="spellStart"/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authorise</w:t>
      </w:r>
      <w:proofErr w:type="spellEnd"/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 xml:space="preserve"> 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…………………………………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………………….</w:t>
      </w:r>
    </w:p>
    <w:p w14:paraId="1197EF75" w14:textId="77777777" w:rsidR="0000109E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………………………..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first name and surname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 xml:space="preserve">) to act as proxy to collect my </w:t>
      </w:r>
      <w:r w:rsidR="0000109E" w:rsidRPr="0000109E">
        <w:rPr>
          <w:rFonts w:asciiTheme="minorHAnsi" w:eastAsiaTheme="minorEastAsia" w:hAnsiTheme="minorHAnsi" w:cs="Arial"/>
          <w:bCs/>
          <w:sz w:val="22"/>
          <w:lang w:val="en-US" w:eastAsia="nl-BE"/>
        </w:rPr>
        <w:t xml:space="preserve">diploma of Bachelor of Science/Master of Science </w:t>
      </w:r>
      <w:r w:rsidR="00F14352">
        <w:rPr>
          <w:rFonts w:asciiTheme="minorHAnsi" w:eastAsiaTheme="minorEastAsia" w:hAnsiTheme="minorHAnsi" w:cs="Arial"/>
          <w:bCs/>
          <w:sz w:val="22"/>
          <w:lang w:val="en-US" w:eastAsia="nl-BE"/>
        </w:rPr>
        <w:t>(</w:t>
      </w:r>
      <w:r w:rsidR="00F14352" w:rsidRPr="00834BA2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cross as</w:t>
      </w:r>
      <w:r w:rsidR="0000109E" w:rsidRPr="00834BA2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 xml:space="preserve"> appropriate</w:t>
      </w:r>
      <w:r w:rsidR="0000109E">
        <w:rPr>
          <w:rFonts w:asciiTheme="minorHAnsi" w:eastAsiaTheme="minorEastAsia" w:hAnsiTheme="minorHAnsi" w:cs="Arial"/>
          <w:bCs/>
          <w:sz w:val="22"/>
          <w:lang w:val="en-US" w:eastAsia="nl-BE"/>
        </w:rPr>
        <w:t>) ……………………………………………</w:t>
      </w:r>
    </w:p>
    <w:p w14:paraId="0CCA2071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……………………………………………………………………………………….…</w:t>
      </w:r>
      <w:r w:rsidR="0000109E">
        <w:rPr>
          <w:rFonts w:asciiTheme="minorHAnsi" w:eastAsiaTheme="minorEastAsia" w:hAnsiTheme="minorHAnsi" w:cs="Arial"/>
          <w:bCs/>
          <w:sz w:val="22"/>
          <w:lang w:val="en-US" w:eastAsia="nl-BE"/>
        </w:rPr>
        <w:t>…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……………………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 xml:space="preserve">name </w:t>
      </w:r>
      <w:r w:rsidR="0000109E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diploma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).</w:t>
      </w:r>
    </w:p>
    <w:p w14:paraId="414B46B9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</w:p>
    <w:p w14:paraId="7FE4FF78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Signed at ………………………..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place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 on …………………………………. 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date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</w:t>
      </w:r>
    </w:p>
    <w:p w14:paraId="0F299DC0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</w:p>
    <w:p w14:paraId="4A958BAB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</w:p>
    <w:p w14:paraId="661BEC72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</w:p>
    <w:p w14:paraId="584ABCA3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Student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  <w:t xml:space="preserve">Proxy </w:t>
      </w:r>
    </w:p>
    <w:p w14:paraId="46339048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signature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ab/>
        <w:t>(</w:t>
      </w:r>
      <w:r w:rsidRPr="007D3CD3">
        <w:rPr>
          <w:rFonts w:asciiTheme="minorHAnsi" w:eastAsiaTheme="minorEastAsia" w:hAnsiTheme="minorHAnsi" w:cs="Arial"/>
          <w:bCs/>
          <w:i/>
          <w:sz w:val="22"/>
          <w:lang w:val="en-US" w:eastAsia="nl-BE"/>
        </w:rPr>
        <w:t>signature</w:t>
      </w:r>
      <w:r w:rsidRPr="004E6753">
        <w:rPr>
          <w:rFonts w:asciiTheme="minorHAnsi" w:eastAsiaTheme="minorEastAsia" w:hAnsiTheme="minorHAnsi" w:cs="Arial"/>
          <w:bCs/>
          <w:sz w:val="22"/>
          <w:lang w:val="en-US" w:eastAsia="nl-BE"/>
        </w:rPr>
        <w:t>)</w:t>
      </w:r>
    </w:p>
    <w:p w14:paraId="4332F68B" w14:textId="77777777" w:rsidR="004E6753" w:rsidRP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Cs/>
          <w:sz w:val="22"/>
          <w:lang w:val="en-US" w:eastAsia="nl-BE"/>
        </w:rPr>
      </w:pPr>
    </w:p>
    <w:p w14:paraId="15290AEA" w14:textId="77777777" w:rsidR="004E6753" w:rsidRDefault="004E675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/>
          <w:bCs/>
          <w:sz w:val="22"/>
          <w:lang w:val="en-US" w:eastAsia="nl-BE"/>
        </w:rPr>
      </w:pPr>
    </w:p>
    <w:p w14:paraId="6294735F" w14:textId="77777777" w:rsidR="007D3CD3" w:rsidRDefault="007D3CD3" w:rsidP="004E6753">
      <w:pPr>
        <w:autoSpaceDE w:val="0"/>
        <w:autoSpaceDN w:val="0"/>
        <w:adjustRightInd w:val="0"/>
        <w:spacing w:line="480" w:lineRule="auto"/>
        <w:rPr>
          <w:rFonts w:asciiTheme="minorHAnsi" w:eastAsiaTheme="minorEastAsia" w:hAnsiTheme="minorHAnsi" w:cs="Arial"/>
          <w:b/>
          <w:bCs/>
          <w:sz w:val="22"/>
          <w:lang w:val="en-US" w:eastAsia="nl-BE"/>
        </w:rPr>
      </w:pPr>
    </w:p>
    <w:p w14:paraId="741ADE79" w14:textId="77777777" w:rsidR="007672BA" w:rsidRPr="00357BC2" w:rsidRDefault="004E6753" w:rsidP="0000109E">
      <w:pPr>
        <w:autoSpaceDE w:val="0"/>
        <w:autoSpaceDN w:val="0"/>
        <w:adjustRightInd w:val="0"/>
        <w:spacing w:line="480" w:lineRule="auto"/>
        <w:rPr>
          <w:i/>
        </w:rPr>
      </w:pPr>
      <w:r w:rsidRPr="000B4C99">
        <w:rPr>
          <w:rFonts w:asciiTheme="minorHAnsi" w:eastAsiaTheme="minorEastAsia" w:hAnsiTheme="minorHAnsi" w:cs="Arial"/>
          <w:b/>
          <w:bCs/>
          <w:sz w:val="22"/>
          <w:lang w:val="en-US" w:eastAsia="nl-BE"/>
        </w:rPr>
        <w:t>Annex</w:t>
      </w:r>
      <w:r w:rsidRPr="000B4C99">
        <w:rPr>
          <w:rFonts w:asciiTheme="minorHAnsi" w:eastAsiaTheme="minorEastAsia" w:hAnsiTheme="minorHAnsi" w:cs="Arial"/>
          <w:bCs/>
          <w:sz w:val="22"/>
          <w:lang w:val="en-US" w:eastAsia="nl-BE"/>
        </w:rPr>
        <w:t xml:space="preserve">: copy identity </w:t>
      </w:r>
      <w:r>
        <w:rPr>
          <w:rFonts w:asciiTheme="minorHAnsi" w:eastAsiaTheme="minorEastAsia" w:hAnsiTheme="minorHAnsi" w:cs="Arial"/>
          <w:bCs/>
          <w:sz w:val="22"/>
          <w:lang w:val="en-US" w:eastAsia="nl-BE"/>
        </w:rPr>
        <w:t xml:space="preserve">card </w:t>
      </w:r>
      <w:r w:rsidRPr="000B4C99">
        <w:rPr>
          <w:rFonts w:asciiTheme="minorHAnsi" w:eastAsiaTheme="minorEastAsia" w:hAnsiTheme="minorHAnsi" w:cs="Arial"/>
          <w:bCs/>
          <w:sz w:val="22"/>
          <w:lang w:val="en-US" w:eastAsia="nl-BE"/>
        </w:rPr>
        <w:t>student (both sides)</w:t>
      </w:r>
    </w:p>
    <w:sectPr w:rsidR="007672BA" w:rsidRPr="00357BC2" w:rsidSect="00F3388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544" w:right="2308" w:bottom="2495" w:left="1202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3534" w14:textId="77777777" w:rsidR="00243E1A" w:rsidRDefault="00243E1A" w:rsidP="00F312C5">
      <w:pPr>
        <w:spacing w:line="240" w:lineRule="auto"/>
      </w:pPr>
      <w:r>
        <w:separator/>
      </w:r>
    </w:p>
  </w:endnote>
  <w:endnote w:type="continuationSeparator" w:id="0">
    <w:p w14:paraId="5E0AEA6E" w14:textId="77777777" w:rsidR="00243E1A" w:rsidRDefault="00243E1A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36D1" w14:textId="77777777" w:rsidR="008B2D9D" w:rsidRDefault="006A4361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77696" behindDoc="0" locked="0" layoutInCell="1" allowOverlap="1" wp14:anchorId="29E63754" wp14:editId="7FE56CC6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8AF147" wp14:editId="3056E252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C8B0B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6A1B" w14:textId="0EEC961E" w:rsidR="00F312C5" w:rsidRDefault="00A94BE8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91008" behindDoc="0" locked="0" layoutInCell="1" allowOverlap="1" wp14:anchorId="2547BF70" wp14:editId="3787C9DD">
          <wp:simplePos x="0" y="0"/>
          <wp:positionH relativeFrom="page">
            <wp:posOffset>369570</wp:posOffset>
          </wp:positionH>
          <wp:positionV relativeFrom="page">
            <wp:posOffset>9230995</wp:posOffset>
          </wp:positionV>
          <wp:extent cx="1908175" cy="1526540"/>
          <wp:effectExtent l="0" t="0" r="0" b="0"/>
          <wp:wrapNone/>
          <wp:docPr id="5" name="Logo UGent EN" descr="Afbeelding met Lettertype, Graphics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Gent EN" descr="Afbeelding met Lettertype, Graphics, schermopname, ontwerp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152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2C5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8FE02" wp14:editId="358F807A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8A3C8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B56D" w14:textId="77777777" w:rsidR="00243E1A" w:rsidRDefault="00243E1A" w:rsidP="00F312C5">
      <w:pPr>
        <w:spacing w:line="240" w:lineRule="auto"/>
      </w:pPr>
      <w:r>
        <w:separator/>
      </w:r>
    </w:p>
  </w:footnote>
  <w:footnote w:type="continuationSeparator" w:id="0">
    <w:p w14:paraId="724B7144" w14:textId="77777777" w:rsidR="00243E1A" w:rsidRDefault="00243E1A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14:paraId="7E13B517" w14:textId="77777777" w:rsidTr="00351E5E">
      <w:trPr>
        <w:trHeight w:hRule="exact" w:val="601"/>
      </w:trPr>
      <w:tc>
        <w:tcPr>
          <w:tcW w:w="2404" w:type="dxa"/>
        </w:tcPr>
        <w:p w14:paraId="4E99590B" w14:textId="77777777"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date</w:t>
          </w:r>
        </w:p>
        <w:p w14:paraId="6BF9E28B" w14:textId="77777777" w:rsidR="00351E5E" w:rsidRPr="001C597D" w:rsidRDefault="00351E5E" w:rsidP="00351E5E">
          <w:r w:rsidRPr="00082C99">
            <w:fldChar w:fldCharType="begin"/>
          </w:r>
          <w:r w:rsidRPr="00082C99">
            <w:instrText xml:space="preserve"> REF b_date \h </w:instrText>
          </w:r>
          <w:r w:rsidRPr="00082C99">
            <w:fldChar w:fldCharType="separate"/>
          </w:r>
          <w:sdt>
            <w:sdtPr>
              <w:id w:val="-2051223404"/>
              <w:placeholder>
                <w:docPart w:val="A144BA3B1E594588A65194FD72B8A3A2"/>
              </w:placeholder>
              <w:showingPlcHdr/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243E1A" w:rsidRPr="00082C99">
                <w:rPr>
                  <w:rStyle w:val="Tekstvantijdelijkeaanduiding"/>
                  <w:color w:val="auto"/>
                </w:rPr>
                <w:t>&lt; date &gt;</w:t>
              </w:r>
            </w:sdtContent>
          </w:sdt>
          <w:r w:rsidR="00243E1A" w:rsidRPr="00082C99">
            <w:t xml:space="preserve"> </w:t>
          </w:r>
          <w:r w:rsidRPr="00082C99">
            <w:fldChar w:fldCharType="end"/>
          </w:r>
        </w:p>
      </w:tc>
      <w:tc>
        <w:tcPr>
          <w:tcW w:w="2404" w:type="dxa"/>
        </w:tcPr>
        <w:p w14:paraId="6C74EFBF" w14:textId="77777777"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page</w:t>
          </w:r>
        </w:p>
        <w:p w14:paraId="5D1E58F6" w14:textId="77777777" w:rsidR="00351E5E" w:rsidRPr="00654107" w:rsidRDefault="00351E5E" w:rsidP="00351E5E">
          <w:r w:rsidRPr="00082C99">
            <w:fldChar w:fldCharType="begin"/>
          </w:r>
          <w:r w:rsidRPr="00082C99">
            <w:instrText xml:space="preserve"> PAGE  \* Arabic  \* MERGEFORMAT </w:instrText>
          </w:r>
          <w:r w:rsidRPr="00082C99">
            <w:fldChar w:fldCharType="separate"/>
          </w:r>
          <w:r w:rsidR="0000109E">
            <w:rPr>
              <w:noProof/>
            </w:rPr>
            <w:t>2</w:t>
          </w:r>
          <w:r w:rsidRPr="00082C99">
            <w:fldChar w:fldCharType="end"/>
          </w:r>
          <w:r w:rsidRPr="00082C99">
            <w:t>/</w:t>
          </w:r>
          <w:r w:rsidR="00A94BE8">
            <w:fldChar w:fldCharType="begin"/>
          </w:r>
          <w:r w:rsidR="00A94BE8">
            <w:instrText xml:space="preserve"> NUMPAGES  \* Arabic  \* MERGEFORMAT </w:instrText>
          </w:r>
          <w:r w:rsidR="00A94BE8">
            <w:fldChar w:fldCharType="separate"/>
          </w:r>
          <w:r w:rsidR="0000109E">
            <w:rPr>
              <w:noProof/>
            </w:rPr>
            <w:t>2</w:t>
          </w:r>
          <w:r w:rsidR="00A94BE8">
            <w:rPr>
              <w:noProof/>
            </w:rPr>
            <w:fldChar w:fldCharType="end"/>
          </w:r>
        </w:p>
      </w:tc>
      <w:tc>
        <w:tcPr>
          <w:tcW w:w="5290" w:type="dxa"/>
        </w:tcPr>
        <w:p w14:paraId="7047C8D4" w14:textId="77777777"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our reference</w:t>
          </w:r>
        </w:p>
        <w:p w14:paraId="0CF069B3" w14:textId="77777777" w:rsidR="00351E5E" w:rsidRDefault="00351E5E" w:rsidP="00437E84">
          <w:r w:rsidRPr="00082C99">
            <w:fldChar w:fldCharType="begin"/>
          </w:r>
          <w:r w:rsidRPr="00082C99">
            <w:instrText xml:space="preserve"> REF b_reference \h </w:instrText>
          </w:r>
          <w:r w:rsidR="00437E84" w:rsidRPr="00082C99">
            <w:instrText xml:space="preserve"> \* MERGEFORMAT </w:instrText>
          </w:r>
          <w:r w:rsidRPr="00082C99">
            <w:fldChar w:fldCharType="separate"/>
          </w:r>
          <w:r w:rsidR="00243E1A" w:rsidRPr="00082C99">
            <w:t xml:space="preserve">&lt; our reference &gt; </w:t>
          </w:r>
          <w:r w:rsidR="00243E1A">
            <w:t xml:space="preserve"> </w:t>
          </w:r>
          <w:r w:rsidRPr="00082C99">
            <w:fldChar w:fldCharType="end"/>
          </w:r>
        </w:p>
      </w:tc>
    </w:tr>
  </w:tbl>
  <w:p w14:paraId="551734FB" w14:textId="77777777" w:rsidR="00231A49" w:rsidRDefault="007672BA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87936" behindDoc="0" locked="0" layoutInCell="1" allowOverlap="1" wp14:anchorId="17E9912E" wp14:editId="76734136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8000" cy="1144800"/>
          <wp:effectExtent l="0" t="0" r="0" b="0"/>
          <wp:wrapNone/>
          <wp:docPr id="9" name="Afbeelding 9" descr="C:\Users\rbodd\AppData\Local\Microsoft\Windows\INetCache\Content.Word\icoon_UGent_EA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EA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203">
      <w:rPr>
        <w:noProof/>
        <w:lang w:val="nl-BE" w:eastAsia="nl-BE"/>
      </w:rPr>
      <w:drawing>
        <wp:anchor distT="0" distB="0" distL="114300" distR="114300" simplePos="0" relativeHeight="251681792" behindDoc="0" locked="0" layoutInCell="1" allowOverlap="1" wp14:anchorId="3E99BAF7" wp14:editId="2AA6636F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15AA9" wp14:editId="023FEE39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6840"/>
              <wp:effectExtent l="0" t="0" r="1524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684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FDE13" w14:textId="77777777" w:rsidR="00243E1A" w:rsidRDefault="00654107" w:rsidP="00BB3F3C">
                          <w:pPr>
                            <w:pStyle w:val="CompanynameL1"/>
                          </w:pPr>
                          <w:r>
                            <w:fldChar w:fldCharType="begin"/>
                          </w:r>
                          <w:r>
                            <w:instrText xml:space="preserve"> REF b_name_L1 \h  \* MERGEFORMAT </w:instrText>
                          </w:r>
                          <w:r>
                            <w:fldChar w:fldCharType="separate"/>
                          </w:r>
                          <w:r w:rsidR="00243E1A">
                            <w:t xml:space="preserve">department &lt;…&gt;  </w:t>
                          </w:r>
                        </w:p>
                        <w:p w14:paraId="6F675A16" w14:textId="77777777" w:rsidR="007F58EC" w:rsidRPr="00654107" w:rsidRDefault="00654107" w:rsidP="00654107">
                          <w:pPr>
                            <w:pStyle w:val="CompanynameL2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243E1A">
                            <w:t xml:space="preserve">research group &lt;…&gt; 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15AA9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" filled="f" stroked="f" strokeweight=".25pt">
              <v:textbox inset="0,0,0,0">
                <w:txbxContent>
                  <w:p w14:paraId="482FDE13" w14:textId="77777777" w:rsidR="00243E1A" w:rsidRDefault="00654107" w:rsidP="00BB3F3C">
                    <w:pPr>
                      <w:pStyle w:val="CompanynameL1"/>
                    </w:pPr>
                    <w:r>
                      <w:fldChar w:fldCharType="begin"/>
                    </w:r>
                    <w:r>
                      <w:instrText xml:space="preserve"> REF b_name_L1 \h  \* MERGEFORMAT </w:instrText>
                    </w:r>
                    <w:r>
                      <w:fldChar w:fldCharType="separate"/>
                    </w:r>
                    <w:r w:rsidR="00243E1A">
                      <w:t xml:space="preserve">department &lt;…&gt;  </w:t>
                    </w:r>
                  </w:p>
                  <w:p w14:paraId="6F675A16" w14:textId="77777777" w:rsidR="007F58EC" w:rsidRPr="00654107" w:rsidRDefault="00654107" w:rsidP="00654107">
                    <w:pPr>
                      <w:pStyle w:val="CompanynameL2"/>
                    </w:pP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REF b_name_L2 \h </w:instrText>
                    </w:r>
                    <w:r>
                      <w:fldChar w:fldCharType="separate"/>
                    </w:r>
                    <w:r w:rsidR="00243E1A">
                      <w:t xml:space="preserve">research group &lt;…&gt; 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2B89A" wp14:editId="2290D91F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7967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4B9B" w14:textId="2C37932B" w:rsidR="00F312C5" w:rsidRDefault="00A94BE8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88960" behindDoc="0" locked="0" layoutInCell="1" allowOverlap="1" wp14:anchorId="7377FB47" wp14:editId="3B5F9C4C">
          <wp:simplePos x="0" y="0"/>
          <wp:positionH relativeFrom="column">
            <wp:posOffset>-473075</wp:posOffset>
          </wp:positionH>
          <wp:positionV relativeFrom="paragraph">
            <wp:posOffset>-1443990</wp:posOffset>
          </wp:positionV>
          <wp:extent cx="3434715" cy="1153795"/>
          <wp:effectExtent l="0" t="0" r="0" b="0"/>
          <wp:wrapNone/>
          <wp:docPr id="86518878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115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B05">
      <w:rPr>
        <w:noProof/>
        <w:lang w:val="nl-BE" w:eastAsia="nl-BE"/>
      </w:rPr>
      <w:drawing>
        <wp:anchor distT="0" distB="0" distL="114300" distR="114300" simplePos="0" relativeHeight="251679744" behindDoc="0" locked="0" layoutInCell="1" allowOverlap="1" wp14:anchorId="355473AD" wp14:editId="6378FF7F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6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51B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F32951" wp14:editId="1184DEF9">
              <wp:simplePos x="0" y="0"/>
              <wp:positionH relativeFrom="page">
                <wp:posOffset>4965065</wp:posOffset>
              </wp:positionH>
              <wp:positionV relativeFrom="page">
                <wp:posOffset>381000</wp:posOffset>
              </wp:positionV>
              <wp:extent cx="2214000" cy="638280"/>
              <wp:effectExtent l="0" t="0" r="15240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082AD" w14:textId="77777777" w:rsidR="00A94BE8" w:rsidRDefault="00A94BE8" w:rsidP="00A94BE8">
                          <w:pPr>
                            <w:pStyle w:val="CompanynameL1"/>
                            <w:rPr>
                              <w:lang w:val="nl-BE"/>
                            </w:rPr>
                          </w:pPr>
                          <w:r>
                            <w:rPr>
                              <w:lang w:val="nl-BE"/>
                            </w:rPr>
                            <w:t>Faculty</w:t>
                          </w:r>
                        </w:p>
                        <w:p w14:paraId="7411F97E" w14:textId="77777777" w:rsidR="00A94BE8" w:rsidRDefault="00A94BE8" w:rsidP="00A94BE8">
                          <w:pPr>
                            <w:pStyle w:val="CompanynameL1"/>
                            <w:rPr>
                              <w:lang w:val="nl-BE"/>
                            </w:rPr>
                          </w:pPr>
                          <w:r>
                            <w:rPr>
                              <w:lang w:val="nl-BE"/>
                            </w:rPr>
                            <w:t>student administration</w:t>
                          </w:r>
                        </w:p>
                        <w:p w14:paraId="4732F216" w14:textId="1FCF9301" w:rsidR="00FA051B" w:rsidRDefault="00FA051B" w:rsidP="00243E1A">
                          <w:pPr>
                            <w:pStyle w:val="CompanynameL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3295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390.95pt;margin-top:30pt;width:17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" filled="f" stroked="f" strokeweight=".25pt">
              <v:textbox inset="0,0,0,0">
                <w:txbxContent>
                  <w:p w14:paraId="243082AD" w14:textId="77777777" w:rsidR="00A94BE8" w:rsidRDefault="00A94BE8" w:rsidP="00A94BE8">
                    <w:pPr>
                      <w:pStyle w:val="CompanynameL1"/>
                      <w:rPr>
                        <w:lang w:val="nl-BE"/>
                      </w:rPr>
                    </w:pPr>
                    <w:r>
                      <w:rPr>
                        <w:lang w:val="nl-BE"/>
                      </w:rPr>
                      <w:t>Faculty</w:t>
                    </w:r>
                  </w:p>
                  <w:p w14:paraId="7411F97E" w14:textId="77777777" w:rsidR="00A94BE8" w:rsidRDefault="00A94BE8" w:rsidP="00A94BE8">
                    <w:pPr>
                      <w:pStyle w:val="CompanynameL1"/>
                      <w:rPr>
                        <w:lang w:val="nl-BE"/>
                      </w:rPr>
                    </w:pPr>
                    <w:r>
                      <w:rPr>
                        <w:lang w:val="nl-BE"/>
                      </w:rPr>
                      <w:t>student administration</w:t>
                    </w:r>
                  </w:p>
                  <w:p w14:paraId="4732F216" w14:textId="1FCF9301" w:rsidR="00FA051B" w:rsidRDefault="00FA051B" w:rsidP="00243E1A">
                    <w:pPr>
                      <w:pStyle w:val="Companynam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243E1A"/>
    <w:rsid w:val="0000109E"/>
    <w:rsid w:val="000554BC"/>
    <w:rsid w:val="00065673"/>
    <w:rsid w:val="00072C25"/>
    <w:rsid w:val="00082C99"/>
    <w:rsid w:val="000863D8"/>
    <w:rsid w:val="00092241"/>
    <w:rsid w:val="000E02BA"/>
    <w:rsid w:val="00100104"/>
    <w:rsid w:val="00121AB4"/>
    <w:rsid w:val="0015604C"/>
    <w:rsid w:val="0017789E"/>
    <w:rsid w:val="00190DE3"/>
    <w:rsid w:val="00191A51"/>
    <w:rsid w:val="001948E7"/>
    <w:rsid w:val="001C597D"/>
    <w:rsid w:val="001D323E"/>
    <w:rsid w:val="001F1FB1"/>
    <w:rsid w:val="001F6DB9"/>
    <w:rsid w:val="002001B2"/>
    <w:rsid w:val="00231A49"/>
    <w:rsid w:val="002331E2"/>
    <w:rsid w:val="00243E1A"/>
    <w:rsid w:val="002A1B7F"/>
    <w:rsid w:val="002B04EB"/>
    <w:rsid w:val="002F065D"/>
    <w:rsid w:val="00351E5E"/>
    <w:rsid w:val="00357BC2"/>
    <w:rsid w:val="003B0DD0"/>
    <w:rsid w:val="003E0507"/>
    <w:rsid w:val="003F6803"/>
    <w:rsid w:val="004221C2"/>
    <w:rsid w:val="00437E84"/>
    <w:rsid w:val="0047034B"/>
    <w:rsid w:val="004A7E18"/>
    <w:rsid w:val="004B3064"/>
    <w:rsid w:val="004D6FA8"/>
    <w:rsid w:val="004E6753"/>
    <w:rsid w:val="00512050"/>
    <w:rsid w:val="005314EE"/>
    <w:rsid w:val="005617C0"/>
    <w:rsid w:val="005A1F98"/>
    <w:rsid w:val="005A5760"/>
    <w:rsid w:val="005B12EB"/>
    <w:rsid w:val="00654107"/>
    <w:rsid w:val="00664184"/>
    <w:rsid w:val="006A4361"/>
    <w:rsid w:val="006C69B5"/>
    <w:rsid w:val="00737300"/>
    <w:rsid w:val="007672BA"/>
    <w:rsid w:val="007B312A"/>
    <w:rsid w:val="007B6AFE"/>
    <w:rsid w:val="007D3CD3"/>
    <w:rsid w:val="007D6060"/>
    <w:rsid w:val="007F58EC"/>
    <w:rsid w:val="007F5BF7"/>
    <w:rsid w:val="007F7985"/>
    <w:rsid w:val="00801413"/>
    <w:rsid w:val="00822461"/>
    <w:rsid w:val="00825EA1"/>
    <w:rsid w:val="00834BA2"/>
    <w:rsid w:val="00844412"/>
    <w:rsid w:val="008549BC"/>
    <w:rsid w:val="00870090"/>
    <w:rsid w:val="008B2D9D"/>
    <w:rsid w:val="008E3A7E"/>
    <w:rsid w:val="008F53F8"/>
    <w:rsid w:val="00912681"/>
    <w:rsid w:val="0091485D"/>
    <w:rsid w:val="00925636"/>
    <w:rsid w:val="00965243"/>
    <w:rsid w:val="00971E40"/>
    <w:rsid w:val="00A12207"/>
    <w:rsid w:val="00A22A1A"/>
    <w:rsid w:val="00A4289D"/>
    <w:rsid w:val="00A71642"/>
    <w:rsid w:val="00A94BE8"/>
    <w:rsid w:val="00A97441"/>
    <w:rsid w:val="00B17265"/>
    <w:rsid w:val="00B175DB"/>
    <w:rsid w:val="00B30849"/>
    <w:rsid w:val="00B66144"/>
    <w:rsid w:val="00BB3F3C"/>
    <w:rsid w:val="00C86ABC"/>
    <w:rsid w:val="00CD13E8"/>
    <w:rsid w:val="00D35CC5"/>
    <w:rsid w:val="00DA7803"/>
    <w:rsid w:val="00DD4AD1"/>
    <w:rsid w:val="00E10B05"/>
    <w:rsid w:val="00E12766"/>
    <w:rsid w:val="00E17990"/>
    <w:rsid w:val="00E41203"/>
    <w:rsid w:val="00E640A4"/>
    <w:rsid w:val="00F14352"/>
    <w:rsid w:val="00F1580D"/>
    <w:rsid w:val="00F312C5"/>
    <w:rsid w:val="00F33883"/>
    <w:rsid w:val="00FA051B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27CE5C9"/>
  <w15:chartTrackingRefBased/>
  <w15:docId w15:val="{1D7DA90C-1794-4BD3-9782-038E3516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4E6753"/>
    <w:pPr>
      <w:keepNext/>
      <w:spacing w:line="260" w:lineRule="exact"/>
      <w:jc w:val="both"/>
      <w:outlineLvl w:val="0"/>
    </w:pPr>
    <w:rPr>
      <w:rFonts w:eastAsia="Times New Roman" w:cs="Times New Roman"/>
      <w:b/>
      <w:bCs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character" w:customStyle="1" w:styleId="Kop1Char">
    <w:name w:val="Kop 1 Char"/>
    <w:basedOn w:val="Standaardalinea-lettertype"/>
    <w:link w:val="Kop1"/>
    <w:uiPriority w:val="9"/>
    <w:rsid w:val="004E6753"/>
    <w:rPr>
      <w:rFonts w:ascii="Arial" w:eastAsia="Times New Roman" w:hAnsi="Arial" w:cs="Times New Roman"/>
      <w:b/>
      <w:bCs/>
      <w:sz w:val="20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4BA3B1E594588A65194FD72B8A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31DB3-61CF-4ED0-B4AF-1693645DBA70}"/>
      </w:docPartPr>
      <w:docPartBody>
        <w:p w:rsidR="00B0278A" w:rsidRDefault="006F5A4D" w:rsidP="006F5A4D">
          <w:pPr>
            <w:pStyle w:val="A144BA3B1E594588A65194FD72B8A3A2"/>
          </w:pPr>
          <w:r>
            <w:rPr>
              <w:rStyle w:val="Tekstvantijdelijkeaanduiding"/>
            </w:rPr>
            <w:t>&lt;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4D"/>
    <w:rsid w:val="006F5A4D"/>
    <w:rsid w:val="00B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5A4D"/>
    <w:rPr>
      <w:color w:val="808080"/>
    </w:rPr>
  </w:style>
  <w:style w:type="paragraph" w:customStyle="1" w:styleId="A144BA3B1E594588A65194FD72B8A3A2">
    <w:name w:val="A144BA3B1E594588A65194FD72B8A3A2"/>
    <w:rsid w:val="006F5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F1A4-07C3-40CD-B106-DF5E6A40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Ghent University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Charlotte Louwagie</dc:creator>
  <cp:keywords/>
  <dc:description/>
  <cp:lastModifiedBy>Ann Galle</cp:lastModifiedBy>
  <cp:revision>3</cp:revision>
  <dcterms:created xsi:type="dcterms:W3CDTF">2023-06-16T07:33:00Z</dcterms:created>
  <dcterms:modified xsi:type="dcterms:W3CDTF">2023-06-16T07:36:00Z</dcterms:modified>
</cp:coreProperties>
</file>