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5C2B" w14:textId="77777777" w:rsidR="004C0A11" w:rsidRDefault="004C0A11" w:rsidP="004C0A11">
      <w:pPr>
        <w:pStyle w:val="Referenceheading"/>
        <w:framePr w:hSpace="0" w:wrap="auto" w:vAnchor="margin" w:yAlign="inline"/>
        <w:rPr>
          <w:sz w:val="22"/>
        </w:rPr>
      </w:pPr>
      <w:r>
        <w:rPr>
          <w:sz w:val="22"/>
        </w:rPr>
        <w:t>Volmacht afhalen DIPLOMA</w:t>
      </w:r>
    </w:p>
    <w:p w14:paraId="62E9AFAA" w14:textId="77777777" w:rsidR="004C0A11" w:rsidRDefault="004C0A11" w:rsidP="004C0A11"/>
    <w:p w14:paraId="3A0508FD" w14:textId="77777777" w:rsidR="004C0A11" w:rsidRDefault="004C0A11" w:rsidP="004C0A11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eastAsia="nl-BE"/>
        </w:rPr>
      </w:pPr>
      <w:r>
        <w:rPr>
          <w:rFonts w:asciiTheme="minorHAnsi" w:eastAsiaTheme="minorEastAsia" w:hAnsiTheme="minorHAnsi" w:cs="Arial"/>
          <w:bCs/>
          <w:sz w:val="22"/>
          <w:lang w:eastAsia="nl-BE"/>
        </w:rPr>
        <w:t>Ik, ondergetekende student, ……………………………………………………………….……………… (</w:t>
      </w:r>
      <w:r>
        <w:rPr>
          <w:rFonts w:asciiTheme="minorHAnsi" w:eastAsiaTheme="minorEastAsia" w:hAnsiTheme="minorHAnsi" w:cs="Arial"/>
          <w:bCs/>
          <w:i/>
          <w:sz w:val="22"/>
          <w:lang w:eastAsia="nl-BE"/>
        </w:rPr>
        <w:t>voornaam en naam</w:t>
      </w:r>
      <w:r>
        <w:rPr>
          <w:rFonts w:asciiTheme="minorHAnsi" w:eastAsiaTheme="minorEastAsia" w:hAnsiTheme="minorHAnsi" w:cs="Arial"/>
          <w:bCs/>
          <w:sz w:val="22"/>
          <w:lang w:eastAsia="nl-BE"/>
        </w:rPr>
        <w:t>), geboren op ……………………………………………………….……………………… (</w:t>
      </w:r>
      <w:r>
        <w:rPr>
          <w:rFonts w:asciiTheme="minorHAnsi" w:eastAsiaTheme="minorEastAsia" w:hAnsiTheme="minorHAnsi" w:cs="Arial"/>
          <w:bCs/>
          <w:i/>
          <w:sz w:val="22"/>
          <w:lang w:eastAsia="nl-BE"/>
        </w:rPr>
        <w:t>geboortedatum</w:t>
      </w:r>
      <w:r>
        <w:rPr>
          <w:rFonts w:asciiTheme="minorHAnsi" w:eastAsiaTheme="minorEastAsia" w:hAnsiTheme="minorHAnsi" w:cs="Arial"/>
          <w:bCs/>
          <w:sz w:val="22"/>
          <w:lang w:eastAsia="nl-BE"/>
        </w:rPr>
        <w:t>) te ………….…………………………………………………………….… (</w:t>
      </w:r>
      <w:r>
        <w:rPr>
          <w:rFonts w:asciiTheme="minorHAnsi" w:eastAsiaTheme="minorEastAsia" w:hAnsiTheme="minorHAnsi" w:cs="Arial"/>
          <w:bCs/>
          <w:i/>
          <w:sz w:val="22"/>
          <w:lang w:eastAsia="nl-BE"/>
        </w:rPr>
        <w:t>geboorteplaats</w:t>
      </w:r>
      <w:r>
        <w:rPr>
          <w:rFonts w:asciiTheme="minorHAnsi" w:eastAsiaTheme="minorEastAsia" w:hAnsiTheme="minorHAnsi" w:cs="Arial"/>
          <w:bCs/>
          <w:sz w:val="22"/>
          <w:lang w:eastAsia="nl-BE"/>
        </w:rPr>
        <w:t>), met studentennummer …………………………….……………………………….……………………………………………………, geef volmacht aan …………………………………………………………………….………………………………………… (</w:t>
      </w:r>
      <w:r>
        <w:rPr>
          <w:rFonts w:asciiTheme="minorHAnsi" w:eastAsiaTheme="minorEastAsia" w:hAnsiTheme="minorHAnsi" w:cs="Arial"/>
          <w:bCs/>
          <w:i/>
          <w:sz w:val="22"/>
          <w:lang w:eastAsia="nl-BE"/>
        </w:rPr>
        <w:t>voornaam en naam</w:t>
      </w:r>
      <w:r>
        <w:rPr>
          <w:rFonts w:asciiTheme="minorHAnsi" w:eastAsiaTheme="minorEastAsia" w:hAnsiTheme="minorHAnsi" w:cs="Arial"/>
          <w:bCs/>
          <w:sz w:val="22"/>
          <w:lang w:eastAsia="nl-BE"/>
        </w:rPr>
        <w:t xml:space="preserve">) om mijn diploma van Bachelor of </w:t>
      </w:r>
      <w:proofErr w:type="spellStart"/>
      <w:r>
        <w:rPr>
          <w:rFonts w:asciiTheme="minorHAnsi" w:eastAsiaTheme="minorEastAsia" w:hAnsiTheme="minorHAnsi" w:cs="Arial"/>
          <w:bCs/>
          <w:sz w:val="22"/>
          <w:lang w:eastAsia="nl-BE"/>
        </w:rPr>
        <w:t>Science</w:t>
      </w:r>
      <w:proofErr w:type="spellEnd"/>
      <w:r>
        <w:rPr>
          <w:rFonts w:asciiTheme="minorHAnsi" w:eastAsiaTheme="minorEastAsia" w:hAnsiTheme="minorHAnsi" w:cs="Arial"/>
          <w:bCs/>
          <w:sz w:val="22"/>
          <w:lang w:eastAsia="nl-BE"/>
        </w:rPr>
        <w:t xml:space="preserve">/Master of </w:t>
      </w:r>
      <w:proofErr w:type="spellStart"/>
      <w:r>
        <w:rPr>
          <w:rFonts w:asciiTheme="minorHAnsi" w:eastAsiaTheme="minorEastAsia" w:hAnsiTheme="minorHAnsi" w:cs="Arial"/>
          <w:bCs/>
          <w:sz w:val="22"/>
          <w:lang w:eastAsia="nl-BE"/>
        </w:rPr>
        <w:t>Science</w:t>
      </w:r>
      <w:proofErr w:type="spellEnd"/>
      <w:r>
        <w:rPr>
          <w:rFonts w:asciiTheme="minorHAnsi" w:eastAsiaTheme="minorEastAsia" w:hAnsiTheme="minorHAnsi" w:cs="Arial"/>
          <w:bCs/>
          <w:sz w:val="22"/>
          <w:lang w:eastAsia="nl-BE"/>
        </w:rPr>
        <w:t xml:space="preserve"> (</w:t>
      </w:r>
      <w:r>
        <w:rPr>
          <w:rFonts w:asciiTheme="minorHAnsi" w:eastAsiaTheme="minorEastAsia" w:hAnsiTheme="minorHAnsi" w:cs="Arial"/>
          <w:bCs/>
          <w:i/>
          <w:sz w:val="22"/>
          <w:lang w:eastAsia="nl-BE"/>
        </w:rPr>
        <w:t>schrap wat niet past</w:t>
      </w:r>
      <w:r>
        <w:rPr>
          <w:rFonts w:asciiTheme="minorHAnsi" w:eastAsiaTheme="minorEastAsia" w:hAnsiTheme="minorHAnsi" w:cs="Arial"/>
          <w:bCs/>
          <w:sz w:val="22"/>
          <w:lang w:eastAsia="nl-BE"/>
        </w:rPr>
        <w:t>) …………………………………………………………………………………………………………………………………………………</w:t>
      </w:r>
    </w:p>
    <w:p w14:paraId="6E36B1E4" w14:textId="77777777" w:rsidR="004C0A11" w:rsidRDefault="004C0A11" w:rsidP="004C0A11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eastAsia="nl-BE"/>
        </w:rPr>
      </w:pPr>
      <w:r>
        <w:rPr>
          <w:rFonts w:asciiTheme="minorHAnsi" w:eastAsiaTheme="minorEastAsia" w:hAnsiTheme="minorHAnsi" w:cs="Arial"/>
          <w:bCs/>
          <w:sz w:val="22"/>
          <w:lang w:eastAsia="nl-BE"/>
        </w:rPr>
        <w:t>………………………………………………………………………………………………………………………………………………… (</w:t>
      </w:r>
      <w:r>
        <w:rPr>
          <w:rFonts w:asciiTheme="minorHAnsi" w:eastAsiaTheme="minorEastAsia" w:hAnsiTheme="minorHAnsi" w:cs="Arial"/>
          <w:bCs/>
          <w:i/>
          <w:sz w:val="22"/>
          <w:lang w:eastAsia="nl-BE"/>
        </w:rPr>
        <w:t>diploma</w:t>
      </w:r>
      <w:r>
        <w:rPr>
          <w:rFonts w:asciiTheme="minorHAnsi" w:eastAsiaTheme="minorEastAsia" w:hAnsiTheme="minorHAnsi" w:cs="Arial"/>
          <w:bCs/>
          <w:sz w:val="22"/>
          <w:lang w:eastAsia="nl-BE"/>
        </w:rPr>
        <w:t>) in mijn naam af te halen.</w:t>
      </w:r>
    </w:p>
    <w:p w14:paraId="43536BD1" w14:textId="77777777" w:rsidR="004C0A11" w:rsidRDefault="004C0A11" w:rsidP="004C0A11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eastAsia="nl-BE"/>
        </w:rPr>
      </w:pPr>
    </w:p>
    <w:p w14:paraId="725C11A8" w14:textId="77777777" w:rsidR="004C0A11" w:rsidRDefault="004C0A11" w:rsidP="004C0A11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eastAsia="nl-BE"/>
        </w:rPr>
      </w:pPr>
      <w:r>
        <w:rPr>
          <w:rFonts w:asciiTheme="minorHAnsi" w:eastAsiaTheme="minorEastAsia" w:hAnsiTheme="minorHAnsi" w:cs="Arial"/>
          <w:bCs/>
          <w:sz w:val="22"/>
          <w:lang w:eastAsia="nl-BE"/>
        </w:rPr>
        <w:t>Getekend te ……………………….. (</w:t>
      </w:r>
      <w:r>
        <w:rPr>
          <w:rFonts w:asciiTheme="minorHAnsi" w:eastAsiaTheme="minorEastAsia" w:hAnsiTheme="minorHAnsi" w:cs="Arial"/>
          <w:bCs/>
          <w:i/>
          <w:sz w:val="22"/>
          <w:lang w:eastAsia="nl-BE"/>
        </w:rPr>
        <w:t>plaats</w:t>
      </w:r>
      <w:r>
        <w:rPr>
          <w:rFonts w:asciiTheme="minorHAnsi" w:eastAsiaTheme="minorEastAsia" w:hAnsiTheme="minorHAnsi" w:cs="Arial"/>
          <w:bCs/>
          <w:sz w:val="22"/>
          <w:lang w:eastAsia="nl-BE"/>
        </w:rPr>
        <w:t>) op …………………………………. (</w:t>
      </w:r>
      <w:r>
        <w:rPr>
          <w:rFonts w:asciiTheme="minorHAnsi" w:eastAsiaTheme="minorEastAsia" w:hAnsiTheme="minorHAnsi" w:cs="Arial"/>
          <w:bCs/>
          <w:i/>
          <w:sz w:val="22"/>
          <w:lang w:eastAsia="nl-BE"/>
        </w:rPr>
        <w:t>datum</w:t>
      </w:r>
      <w:r>
        <w:rPr>
          <w:rFonts w:asciiTheme="minorHAnsi" w:eastAsiaTheme="minorEastAsia" w:hAnsiTheme="minorHAnsi" w:cs="Arial"/>
          <w:bCs/>
          <w:sz w:val="22"/>
          <w:lang w:eastAsia="nl-BE"/>
        </w:rPr>
        <w:t>)</w:t>
      </w:r>
    </w:p>
    <w:p w14:paraId="511E46FA" w14:textId="77777777" w:rsidR="004C0A11" w:rsidRDefault="004C0A11" w:rsidP="004C0A11"/>
    <w:p w14:paraId="1195C2DC" w14:textId="77777777" w:rsidR="004C0A11" w:rsidRDefault="004C0A11" w:rsidP="004C0A11"/>
    <w:p w14:paraId="396123D3" w14:textId="77777777" w:rsidR="004C0A11" w:rsidRDefault="004C0A11" w:rsidP="004C0A11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eastAsia="nl-BE"/>
        </w:rPr>
      </w:pPr>
    </w:p>
    <w:p w14:paraId="5EA82E71" w14:textId="77777777" w:rsidR="004C0A11" w:rsidRDefault="004C0A11" w:rsidP="004C0A1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Arial"/>
          <w:bCs/>
          <w:sz w:val="22"/>
          <w:lang w:eastAsia="nl-BE"/>
        </w:rPr>
      </w:pPr>
      <w:r>
        <w:rPr>
          <w:rFonts w:asciiTheme="minorHAnsi" w:eastAsiaTheme="minorEastAsia" w:hAnsiTheme="minorHAnsi" w:cs="Arial"/>
          <w:bCs/>
          <w:sz w:val="22"/>
          <w:lang w:eastAsia="nl-BE"/>
        </w:rPr>
        <w:t>De volmachtgever</w:t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  <w:t xml:space="preserve">De gemachtigde </w:t>
      </w:r>
    </w:p>
    <w:p w14:paraId="750A8841" w14:textId="77777777" w:rsidR="004C0A11" w:rsidRDefault="004C0A11" w:rsidP="004C0A1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Arial"/>
          <w:bCs/>
          <w:sz w:val="22"/>
          <w:lang w:eastAsia="nl-BE"/>
        </w:rPr>
      </w:pPr>
      <w:r>
        <w:rPr>
          <w:rFonts w:asciiTheme="minorHAnsi" w:eastAsiaTheme="minorEastAsia" w:hAnsiTheme="minorHAnsi" w:cs="Arial"/>
          <w:bCs/>
          <w:sz w:val="22"/>
          <w:lang w:eastAsia="nl-BE"/>
        </w:rPr>
        <w:t>(</w:t>
      </w:r>
      <w:r>
        <w:rPr>
          <w:rFonts w:asciiTheme="minorHAnsi" w:eastAsiaTheme="minorEastAsia" w:hAnsiTheme="minorHAnsi" w:cs="Arial"/>
          <w:bCs/>
          <w:i/>
          <w:sz w:val="22"/>
          <w:lang w:eastAsia="nl-BE"/>
        </w:rPr>
        <w:t>handtekening</w:t>
      </w:r>
      <w:r>
        <w:rPr>
          <w:rFonts w:asciiTheme="minorHAnsi" w:eastAsiaTheme="minorEastAsia" w:hAnsiTheme="minorHAnsi" w:cs="Arial"/>
          <w:bCs/>
          <w:sz w:val="22"/>
          <w:lang w:eastAsia="nl-BE"/>
        </w:rPr>
        <w:t>)</w:t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</w:r>
      <w:r>
        <w:rPr>
          <w:rFonts w:asciiTheme="minorHAnsi" w:eastAsiaTheme="minorEastAsia" w:hAnsiTheme="minorHAnsi" w:cs="Arial"/>
          <w:bCs/>
          <w:sz w:val="22"/>
          <w:lang w:eastAsia="nl-BE"/>
        </w:rPr>
        <w:tab/>
        <w:t>(</w:t>
      </w:r>
      <w:r>
        <w:rPr>
          <w:rFonts w:asciiTheme="minorHAnsi" w:eastAsiaTheme="minorEastAsia" w:hAnsiTheme="minorHAnsi" w:cs="Arial"/>
          <w:bCs/>
          <w:i/>
          <w:sz w:val="22"/>
          <w:lang w:eastAsia="nl-BE"/>
        </w:rPr>
        <w:t>handtekening</w:t>
      </w:r>
      <w:r>
        <w:rPr>
          <w:rFonts w:asciiTheme="minorHAnsi" w:eastAsiaTheme="minorEastAsia" w:hAnsiTheme="minorHAnsi" w:cs="Arial"/>
          <w:bCs/>
          <w:sz w:val="22"/>
          <w:lang w:eastAsia="nl-BE"/>
        </w:rPr>
        <w:t>)</w:t>
      </w:r>
    </w:p>
    <w:p w14:paraId="301A1256" w14:textId="77777777" w:rsidR="004C0A11" w:rsidRDefault="004C0A11" w:rsidP="004C0A11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eastAsia="nl-BE"/>
        </w:rPr>
      </w:pPr>
    </w:p>
    <w:p w14:paraId="733E364B" w14:textId="77777777" w:rsidR="004C0A11" w:rsidRDefault="004C0A11" w:rsidP="004C0A11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eastAsia="nl-BE"/>
        </w:rPr>
      </w:pPr>
    </w:p>
    <w:p w14:paraId="34B5DF45" w14:textId="77777777" w:rsidR="004C0A11" w:rsidRDefault="004C0A11" w:rsidP="004C0A11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eastAsia="nl-BE"/>
        </w:rPr>
      </w:pPr>
    </w:p>
    <w:p w14:paraId="40433601" w14:textId="77777777" w:rsidR="004C0A11" w:rsidRDefault="004C0A11" w:rsidP="004C0A11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/>
          <w:bCs/>
          <w:sz w:val="22"/>
          <w:lang w:eastAsia="nl-BE"/>
        </w:rPr>
      </w:pPr>
    </w:p>
    <w:p w14:paraId="4A738619" w14:textId="5AB5D690" w:rsidR="004B2E2A" w:rsidRPr="004C0A11" w:rsidRDefault="004C0A11" w:rsidP="004C0A11">
      <w:pPr>
        <w:autoSpaceDE w:val="0"/>
        <w:autoSpaceDN w:val="0"/>
        <w:adjustRightInd w:val="0"/>
        <w:spacing w:line="480" w:lineRule="auto"/>
        <w:rPr>
          <w:i/>
        </w:rPr>
      </w:pPr>
      <w:r>
        <w:rPr>
          <w:rFonts w:asciiTheme="minorHAnsi" w:eastAsiaTheme="minorEastAsia" w:hAnsiTheme="minorHAnsi" w:cs="Arial"/>
          <w:b/>
          <w:bCs/>
          <w:sz w:val="22"/>
          <w:lang w:eastAsia="nl-BE"/>
        </w:rPr>
        <w:t>Bijlage</w:t>
      </w:r>
      <w:r>
        <w:rPr>
          <w:rFonts w:asciiTheme="minorHAnsi" w:eastAsiaTheme="minorEastAsia" w:hAnsiTheme="minorHAnsi" w:cs="Arial"/>
          <w:bCs/>
          <w:sz w:val="22"/>
          <w:lang w:eastAsia="nl-BE"/>
        </w:rPr>
        <w:t>: kopie identiteitskaart student (beide zijden)</w:t>
      </w:r>
    </w:p>
    <w:sectPr w:rsidR="004B2E2A" w:rsidRPr="004C0A11" w:rsidSect="00F33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544" w:right="2308" w:bottom="2495" w:left="1202" w:header="2325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08F7" w14:textId="77777777" w:rsidR="00E407F9" w:rsidRDefault="00E407F9" w:rsidP="00F312C5">
      <w:pPr>
        <w:spacing w:line="240" w:lineRule="auto"/>
      </w:pPr>
      <w:r>
        <w:separator/>
      </w:r>
    </w:p>
  </w:endnote>
  <w:endnote w:type="continuationSeparator" w:id="0">
    <w:p w14:paraId="113D3950" w14:textId="77777777" w:rsidR="00E407F9" w:rsidRDefault="00E407F9" w:rsidP="00F3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877A" w14:textId="77777777" w:rsidR="00D87054" w:rsidRDefault="00D870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291D" w14:textId="77777777" w:rsidR="008B2D9D" w:rsidRDefault="003545F8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78720" behindDoc="0" locked="0" layoutInCell="1" allowOverlap="1" wp14:anchorId="12364F69" wp14:editId="48912DC9">
          <wp:simplePos x="0" y="0"/>
          <wp:positionH relativeFrom="page">
            <wp:posOffset>381635</wp:posOffset>
          </wp:positionH>
          <wp:positionV relativeFrom="page">
            <wp:posOffset>9152255</wp:posOffset>
          </wp:positionV>
          <wp:extent cx="1908000" cy="1526400"/>
          <wp:effectExtent l="0" t="0" r="0" b="0"/>
          <wp:wrapNone/>
          <wp:docPr id="1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D9D" w:rsidRPr="008B2D9D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64C2B" wp14:editId="14F4C06D">
              <wp:simplePos x="0" y="0"/>
              <wp:positionH relativeFrom="page">
                <wp:posOffset>10795</wp:posOffset>
              </wp:positionH>
              <wp:positionV relativeFrom="page">
                <wp:posOffset>9097645</wp:posOffset>
              </wp:positionV>
              <wp:extent cx="7534275" cy="1228725"/>
              <wp:effectExtent l="0" t="0" r="28575" b="28575"/>
              <wp:wrapNone/>
              <wp:docPr id="8" name="Rechthoek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765F12" id="Rechthoek 8" o:spid="_x0000_s1026" style="position:absolute;margin-left:.85pt;margin-top:716.35pt;width:593.25pt;height:96.7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rk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fGh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9299" w14:textId="77777777" w:rsidR="00F312C5" w:rsidRDefault="000B0479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75648" behindDoc="0" locked="0" layoutInCell="1" allowOverlap="1" wp14:anchorId="6FC4B169" wp14:editId="67D701C7">
          <wp:simplePos x="0" y="0"/>
          <wp:positionH relativeFrom="page">
            <wp:posOffset>381635</wp:posOffset>
          </wp:positionH>
          <wp:positionV relativeFrom="page">
            <wp:posOffset>9152255</wp:posOffset>
          </wp:positionV>
          <wp:extent cx="1908000" cy="1526400"/>
          <wp:effectExtent l="0" t="0" r="0" b="0"/>
          <wp:wrapNone/>
          <wp:docPr id="17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2C5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C1A37" wp14:editId="54369189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0" b="0"/>
              <wp:wrapNone/>
              <wp:docPr id="2" name="Rechthoek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A84FC" id="Rechthoek 2" o:spid="_x0000_s1026" style="position:absolute;margin-left:0;margin-top:715.5pt;width:593.25pt;height:96.7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S+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QtK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48DE" w14:textId="77777777" w:rsidR="00E407F9" w:rsidRDefault="00E407F9" w:rsidP="00F312C5">
      <w:pPr>
        <w:spacing w:line="240" w:lineRule="auto"/>
      </w:pPr>
      <w:r>
        <w:separator/>
      </w:r>
    </w:p>
  </w:footnote>
  <w:footnote w:type="continuationSeparator" w:id="0">
    <w:p w14:paraId="64EF3953" w14:textId="77777777" w:rsidR="00E407F9" w:rsidRDefault="00E407F9" w:rsidP="00F31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D597" w14:textId="77777777" w:rsidR="00D87054" w:rsidRDefault="00D8705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67" w:type="dxa"/>
      </w:tblCellMar>
      <w:tblLook w:val="04A0" w:firstRow="1" w:lastRow="0" w:firstColumn="1" w:lastColumn="0" w:noHBand="0" w:noVBand="1"/>
    </w:tblPr>
    <w:tblGrid>
      <w:gridCol w:w="2404"/>
      <w:gridCol w:w="2404"/>
      <w:gridCol w:w="5290"/>
    </w:tblGrid>
    <w:tr w:rsidR="004B2E2A" w14:paraId="738FCFC2" w14:textId="77777777" w:rsidTr="004B2E2A">
      <w:trPr>
        <w:trHeight w:hRule="exact" w:val="601"/>
      </w:trPr>
      <w:tc>
        <w:tcPr>
          <w:tcW w:w="2404" w:type="dxa"/>
        </w:tcPr>
        <w:p w14:paraId="7C384FA9" w14:textId="77777777" w:rsidR="004B2E2A" w:rsidRDefault="004B2E2A" w:rsidP="004B2E2A">
          <w:pPr>
            <w:pStyle w:val="Referenceheading"/>
            <w:framePr w:hSpace="0" w:wrap="auto" w:vAnchor="margin" w:yAlign="inline"/>
            <w:suppressOverlap w:val="0"/>
          </w:pPr>
          <w:r>
            <w:t>datum</w:t>
          </w:r>
        </w:p>
        <w:p w14:paraId="1755039A" w14:textId="77777777" w:rsidR="004B2E2A" w:rsidRPr="001C597D" w:rsidRDefault="004B2E2A" w:rsidP="004B2E2A">
          <w:r w:rsidRPr="000B2511">
            <w:fldChar w:fldCharType="begin"/>
          </w:r>
          <w:r w:rsidRPr="000B2511">
            <w:instrText xml:space="preserve"> REF b_date \h </w:instrText>
          </w:r>
          <w:r w:rsidRPr="000B2511">
            <w:fldChar w:fldCharType="separate"/>
          </w:r>
          <w:sdt>
            <w:sdtPr>
              <w:id w:val="124285401"/>
              <w:placeholder>
                <w:docPart w:val="F2D10780B87849E48F592BC4AD192F5C"/>
              </w:placeholder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E407F9" w:rsidRPr="000B2511">
                <w:rPr>
                  <w:rStyle w:val="Tekstvantijdelijkeaanduiding"/>
                  <w:color w:val="auto"/>
                </w:rPr>
                <w:t>&lt; datum &gt;</w:t>
              </w:r>
            </w:sdtContent>
          </w:sdt>
          <w:r w:rsidR="00E407F9" w:rsidRPr="000B2511">
            <w:t xml:space="preserve"> </w:t>
          </w:r>
          <w:r w:rsidRPr="000B2511">
            <w:fldChar w:fldCharType="end"/>
          </w:r>
        </w:p>
      </w:tc>
      <w:tc>
        <w:tcPr>
          <w:tcW w:w="2404" w:type="dxa"/>
        </w:tcPr>
        <w:p w14:paraId="3377F281" w14:textId="77777777" w:rsidR="004B2E2A" w:rsidRDefault="004B2E2A" w:rsidP="004B2E2A">
          <w:pPr>
            <w:pStyle w:val="Referenceheading"/>
            <w:framePr w:hSpace="0" w:wrap="auto" w:vAnchor="margin" w:yAlign="inline"/>
            <w:suppressOverlap w:val="0"/>
          </w:pPr>
          <w:r>
            <w:t>pagina</w:t>
          </w:r>
        </w:p>
        <w:p w14:paraId="1B9F0440" w14:textId="77777777" w:rsidR="004B2E2A" w:rsidRPr="00654107" w:rsidRDefault="004B2E2A" w:rsidP="004B2E2A">
          <w:r w:rsidRPr="000B2511">
            <w:fldChar w:fldCharType="begin"/>
          </w:r>
          <w:r w:rsidRPr="000B2511">
            <w:instrText xml:space="preserve"> PAGE  \* Arabic  \* MERGEFORMAT </w:instrText>
          </w:r>
          <w:r w:rsidRPr="000B2511">
            <w:fldChar w:fldCharType="separate"/>
          </w:r>
          <w:r w:rsidR="00B6163D">
            <w:rPr>
              <w:noProof/>
            </w:rPr>
            <w:t>2</w:t>
          </w:r>
          <w:r w:rsidRPr="000B2511">
            <w:fldChar w:fldCharType="end"/>
          </w:r>
          <w:r w:rsidRPr="000B2511">
            <w:t>/</w:t>
          </w:r>
          <w:fldSimple w:instr=" NUMPAGES  \* Arabic  \* MERGEFORMAT ">
            <w:r w:rsidR="00B6163D">
              <w:rPr>
                <w:noProof/>
              </w:rPr>
              <w:t>2</w:t>
            </w:r>
          </w:fldSimple>
        </w:p>
      </w:tc>
      <w:tc>
        <w:tcPr>
          <w:tcW w:w="5290" w:type="dxa"/>
        </w:tcPr>
        <w:p w14:paraId="3E72C65E" w14:textId="77777777" w:rsidR="004B2E2A" w:rsidRDefault="004B2E2A" w:rsidP="004B2E2A">
          <w:pPr>
            <w:pStyle w:val="Referenceheading"/>
            <w:framePr w:hSpace="0" w:wrap="auto" w:vAnchor="margin" w:yAlign="inline"/>
            <w:suppressOverlap w:val="0"/>
          </w:pPr>
          <w:r>
            <w:t>ons kenmerk</w:t>
          </w:r>
        </w:p>
        <w:p w14:paraId="5430EA0D" w14:textId="77777777" w:rsidR="004B2E2A" w:rsidRDefault="004B2E2A" w:rsidP="00AE7738">
          <w:r w:rsidRPr="00AE7738">
            <w:fldChar w:fldCharType="begin"/>
          </w:r>
          <w:r w:rsidRPr="00AE7738">
            <w:instrText xml:space="preserve"> REF b_reference \h </w:instrText>
          </w:r>
          <w:r w:rsidR="00AE7738" w:rsidRPr="00AE7738">
            <w:instrText xml:space="preserve"> \* MERGEFORMAT </w:instrText>
          </w:r>
          <w:r w:rsidRPr="00AE7738">
            <w:fldChar w:fldCharType="separate"/>
          </w:r>
          <w:r w:rsidR="00E407F9" w:rsidRPr="000B2511">
            <w:t xml:space="preserve">&lt; ons kenmerk &gt;  </w:t>
          </w:r>
          <w:r w:rsidRPr="00AE7738">
            <w:fldChar w:fldCharType="end"/>
          </w:r>
        </w:p>
      </w:tc>
    </w:tr>
  </w:tbl>
  <w:p w14:paraId="6F2239EA" w14:textId="77777777" w:rsidR="00231A49" w:rsidRDefault="00AB1C01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9E2B911" wp14:editId="79E29A56">
              <wp:simplePos x="0" y="0"/>
              <wp:positionH relativeFrom="page">
                <wp:posOffset>4919345</wp:posOffset>
              </wp:positionH>
              <wp:positionV relativeFrom="page">
                <wp:posOffset>404495</wp:posOffset>
              </wp:positionV>
              <wp:extent cx="2214000" cy="638280"/>
              <wp:effectExtent l="0" t="0" r="15240" b="9525"/>
              <wp:wrapNone/>
              <wp:docPr id="11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828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A21A4" w14:textId="77777777" w:rsidR="00AB1C01" w:rsidRDefault="00AB1C01" w:rsidP="00AB1C01">
                          <w:pPr>
                            <w:pStyle w:val="CompanynameL1"/>
                          </w:pPr>
                          <w:r>
                            <w:t>Facultaire</w:t>
                          </w:r>
                        </w:p>
                        <w:p w14:paraId="04696780" w14:textId="77777777" w:rsidR="00AB1C01" w:rsidRDefault="00AB1C01" w:rsidP="00AB1C01">
                          <w:pPr>
                            <w:pStyle w:val="CompanynameL1"/>
                          </w:pPr>
                          <w:r>
                            <w:t>studentenadministratie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2B911" id="_x0000_t202" coordsize="21600,21600" o:spt="202" path="m,l,21600r21600,l21600,xe">
              <v:stroke joinstyle="miter"/>
              <v:path gradientshapeok="t" o:connecttype="rect"/>
            </v:shapetype>
            <v:shape id="Tekstvak 11" o:spid="_x0000_s1026" type="#_x0000_t202" style="position:absolute;margin-left:387.35pt;margin-top:31.85pt;width:174.3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" filled="f" stroked="f" strokeweight=".25pt">
              <v:textbox inset="0,0,0,0">
                <w:txbxContent>
                  <w:p w14:paraId="4C7A21A4" w14:textId="77777777" w:rsidR="00AB1C01" w:rsidRDefault="00AB1C01" w:rsidP="00AB1C01">
                    <w:pPr>
                      <w:pStyle w:val="CompanynameL1"/>
                    </w:pPr>
                    <w:r>
                      <w:t>Facultaire</w:t>
                    </w:r>
                  </w:p>
                  <w:p w14:paraId="04696780" w14:textId="77777777" w:rsidR="00AB1C01" w:rsidRDefault="00AB1C01" w:rsidP="00AB1C01">
                    <w:pPr>
                      <w:pStyle w:val="CompanynameL1"/>
                    </w:pPr>
                    <w:r>
                      <w:t>studentenadministratie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BE"/>
      </w:rPr>
      <w:drawing>
        <wp:anchor distT="0" distB="0" distL="114300" distR="114300" simplePos="0" relativeHeight="251685888" behindDoc="0" locked="0" layoutInCell="1" allowOverlap="1" wp14:anchorId="0547DB4B" wp14:editId="30B47E13">
          <wp:simplePos x="0" y="0"/>
          <wp:positionH relativeFrom="column">
            <wp:posOffset>-523875</wp:posOffset>
          </wp:positionH>
          <wp:positionV relativeFrom="paragraph">
            <wp:posOffset>-1828800</wp:posOffset>
          </wp:positionV>
          <wp:extent cx="4582795" cy="1145540"/>
          <wp:effectExtent l="0" t="0" r="0" b="0"/>
          <wp:wrapNone/>
          <wp:docPr id="9" name="Afbeelding 9" descr="icoon_UGent_EA_NL_RGB_2400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on_UGent_EA_NL_RGB_2400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795" cy="114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4F0">
      <w:rPr>
        <w:noProof/>
        <w:lang w:eastAsia="nl-BE"/>
      </w:rPr>
      <w:drawing>
        <wp:anchor distT="0" distB="0" distL="114300" distR="114300" simplePos="0" relativeHeight="251681792" behindDoc="0" locked="0" layoutInCell="1" allowOverlap="1" wp14:anchorId="175570BA" wp14:editId="43D25089">
          <wp:simplePos x="0" y="0"/>
          <wp:positionH relativeFrom="page">
            <wp:posOffset>382270</wp:posOffset>
          </wp:positionH>
          <wp:positionV relativeFrom="page">
            <wp:posOffset>0</wp:posOffset>
          </wp:positionV>
          <wp:extent cx="4197600" cy="1144800"/>
          <wp:effectExtent l="0" t="0" r="0" b="0"/>
          <wp:wrapNone/>
          <wp:docPr id="5" name="Logo B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oon_UGent_BW_NL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A49" w:rsidRPr="008B2D9D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685DC0" wp14:editId="1CE1819E">
              <wp:simplePos x="0" y="0"/>
              <wp:positionH relativeFrom="page">
                <wp:posOffset>0</wp:posOffset>
              </wp:positionH>
              <wp:positionV relativeFrom="page">
                <wp:posOffset>1522730</wp:posOffset>
              </wp:positionV>
              <wp:extent cx="7560000" cy="763200"/>
              <wp:effectExtent l="0" t="0" r="22225" b="18415"/>
              <wp:wrapNone/>
              <wp:docPr id="10" name="Rechthoek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6320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D925F" id="Rechthoek 10" o:spid="_x0000_s1026" style="position:absolute;margin-left:0;margin-top:119.9pt;width:595.3pt;height:60.1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" filled="f" strokecolor="red" strokeweight="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BB2B" w14:textId="22518E94" w:rsidR="00F312C5" w:rsidRDefault="004C0A11" w:rsidP="00D41FBF">
    <w:pPr>
      <w:pStyle w:val="Koptekst"/>
      <w:tabs>
        <w:tab w:val="clear" w:pos="9072"/>
        <w:tab w:val="left" w:pos="6960"/>
      </w:tabs>
    </w:pPr>
    <w:r>
      <w:rPr>
        <w:noProof/>
      </w:rPr>
      <w:drawing>
        <wp:anchor distT="0" distB="0" distL="114300" distR="114300" simplePos="0" relativeHeight="251658239" behindDoc="0" locked="0" layoutInCell="1" allowOverlap="1" wp14:anchorId="0C86CEEC" wp14:editId="34CFC8A7">
          <wp:simplePos x="0" y="0"/>
          <wp:positionH relativeFrom="column">
            <wp:posOffset>-386715</wp:posOffset>
          </wp:positionH>
          <wp:positionV relativeFrom="paragraph">
            <wp:posOffset>-1484630</wp:posOffset>
          </wp:positionV>
          <wp:extent cx="4582795" cy="1145540"/>
          <wp:effectExtent l="0" t="0" r="0" b="0"/>
          <wp:wrapNone/>
          <wp:docPr id="92614076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795" cy="114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F9A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ABCE57D" wp14:editId="2BBCB744">
              <wp:simplePos x="0" y="0"/>
              <wp:positionH relativeFrom="page">
                <wp:posOffset>763270</wp:posOffset>
              </wp:positionH>
              <wp:positionV relativeFrom="page">
                <wp:posOffset>1139825</wp:posOffset>
              </wp:positionV>
              <wp:extent cx="7534440" cy="498600"/>
              <wp:effectExtent l="0" t="0" r="0" b="0"/>
              <wp:wrapNone/>
              <wp:docPr id="6" name="Rechthoek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440" cy="4986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609E7" id="Rechthoek 6" o:spid="_x0000_s1026" style="position:absolute;margin-left:60.1pt;margin-top:89.75pt;width:593.25pt;height:39.25pt;z-index:2516838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  <w:r w:rsidR="0027552F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CF70CB" wp14:editId="0E26BAFF">
              <wp:simplePos x="0" y="0"/>
              <wp:positionH relativeFrom="page">
                <wp:posOffset>4962525</wp:posOffset>
              </wp:positionH>
              <wp:positionV relativeFrom="page">
                <wp:posOffset>381000</wp:posOffset>
              </wp:positionV>
              <wp:extent cx="2214000" cy="638280"/>
              <wp:effectExtent l="0" t="0" r="15240" b="952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828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4F826" w14:textId="77777777" w:rsidR="00FA051B" w:rsidRDefault="00D41FBF" w:rsidP="00D41FBF">
                          <w:pPr>
                            <w:pStyle w:val="CompanynameL1"/>
                          </w:pPr>
                          <w:r>
                            <w:t>Facultaire</w:t>
                          </w:r>
                        </w:p>
                        <w:p w14:paraId="00F0AFC9" w14:textId="77777777" w:rsidR="00D41FBF" w:rsidRDefault="00D41FBF" w:rsidP="00D41FBF">
                          <w:pPr>
                            <w:pStyle w:val="CompanynameL1"/>
                          </w:pPr>
                          <w:r>
                            <w:t>studentenadministratie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F70C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390.75pt;margin-top:30pt;width:174.3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" filled="f" stroked="f" strokeweight=".25pt">
              <v:textbox inset="0,0,0,0">
                <w:txbxContent>
                  <w:p w14:paraId="5044F826" w14:textId="77777777" w:rsidR="00FA051B" w:rsidRDefault="00D41FBF" w:rsidP="00D41FBF">
                    <w:pPr>
                      <w:pStyle w:val="CompanynameL1"/>
                    </w:pPr>
                    <w:r>
                      <w:t>Facultaire</w:t>
                    </w:r>
                  </w:p>
                  <w:p w14:paraId="00F0AFC9" w14:textId="77777777" w:rsidR="00D41FBF" w:rsidRDefault="00D41FBF" w:rsidP="00D41FBF">
                    <w:pPr>
                      <w:pStyle w:val="CompanynameL1"/>
                    </w:pPr>
                    <w:r>
                      <w:t>studentenadministratie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1343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7EE0724C" wp14:editId="038DBE28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4197600" cy="1144800"/>
          <wp:effectExtent l="0" t="0" r="0" b="0"/>
          <wp:wrapNone/>
          <wp:docPr id="7" name="Logo B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oon_UGent_BW_NL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FBF">
      <w:tab/>
    </w:r>
    <w:r w:rsidR="00D41FB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" w:val="12"/>
    <w:docVar w:name="Date" w:val="21-9-2016"/>
    <w:docVar w:name="Developer" w:val="Hans Gouman"/>
    <w:docVar w:name="History" w:val="B12 - facultary version_x000d__x000a_B11 - addressing 7.7 mm higher_x000d__x000a_B10 - wider column sender data _x000d__x000a_B9 - comments UG_x000d__x000a_B8 - field label 'Straatnaam' changed; language 'NL (België)' in Normal style_x000d__x000a_B7 - comments LB_x000d__x000a_B6 - company level 1 underlined_x000d__x000a_B4-5 - logos replaced by RGB versions_x000d__x000a_B3 - page# 1st page moved to header text box_x000d__x000a_B2 - 1st RC_x000d__x000a_B1 - creation"/>
    <w:docVar w:name="License" w:val="Developed by 12 Dozijn"/>
    <w:docVar w:name="Status" w:val="Final"/>
    <w:docVar w:name="Version" w:val="1.2"/>
  </w:docVars>
  <w:rsids>
    <w:rsidRoot w:val="00E407F9"/>
    <w:rsid w:val="00011EF8"/>
    <w:rsid w:val="000519D2"/>
    <w:rsid w:val="000554BC"/>
    <w:rsid w:val="00072C25"/>
    <w:rsid w:val="000B0479"/>
    <w:rsid w:val="000B2511"/>
    <w:rsid w:val="000B43CE"/>
    <w:rsid w:val="000F506F"/>
    <w:rsid w:val="00131343"/>
    <w:rsid w:val="001A14DA"/>
    <w:rsid w:val="001C597D"/>
    <w:rsid w:val="001F53D8"/>
    <w:rsid w:val="002001B2"/>
    <w:rsid w:val="00231A49"/>
    <w:rsid w:val="00234F7A"/>
    <w:rsid w:val="002514F0"/>
    <w:rsid w:val="002717FC"/>
    <w:rsid w:val="0027328A"/>
    <w:rsid w:val="0027552F"/>
    <w:rsid w:val="00284AD7"/>
    <w:rsid w:val="00293F09"/>
    <w:rsid w:val="002A0367"/>
    <w:rsid w:val="002C2E7B"/>
    <w:rsid w:val="002F025B"/>
    <w:rsid w:val="002F065D"/>
    <w:rsid w:val="002F7B07"/>
    <w:rsid w:val="00302F0F"/>
    <w:rsid w:val="003332DD"/>
    <w:rsid w:val="0033799F"/>
    <w:rsid w:val="003545F8"/>
    <w:rsid w:val="003B0DD0"/>
    <w:rsid w:val="004170BD"/>
    <w:rsid w:val="00445404"/>
    <w:rsid w:val="0045158D"/>
    <w:rsid w:val="004A7E18"/>
    <w:rsid w:val="004B2E2A"/>
    <w:rsid w:val="004B3064"/>
    <w:rsid w:val="004C0A11"/>
    <w:rsid w:val="004D6FA8"/>
    <w:rsid w:val="00514546"/>
    <w:rsid w:val="005148F6"/>
    <w:rsid w:val="005314EE"/>
    <w:rsid w:val="005A1F98"/>
    <w:rsid w:val="005A5760"/>
    <w:rsid w:val="00624A12"/>
    <w:rsid w:val="006466BE"/>
    <w:rsid w:val="00654107"/>
    <w:rsid w:val="0066436C"/>
    <w:rsid w:val="0066464B"/>
    <w:rsid w:val="00675E3D"/>
    <w:rsid w:val="006947F5"/>
    <w:rsid w:val="006A7148"/>
    <w:rsid w:val="006E5535"/>
    <w:rsid w:val="006F21A2"/>
    <w:rsid w:val="00725A3E"/>
    <w:rsid w:val="007301B1"/>
    <w:rsid w:val="007338C9"/>
    <w:rsid w:val="007439A4"/>
    <w:rsid w:val="007470E3"/>
    <w:rsid w:val="007A6102"/>
    <w:rsid w:val="007B312A"/>
    <w:rsid w:val="007F0A8D"/>
    <w:rsid w:val="007F58EC"/>
    <w:rsid w:val="008066D0"/>
    <w:rsid w:val="008730D9"/>
    <w:rsid w:val="008A5F9A"/>
    <w:rsid w:val="008B2D9D"/>
    <w:rsid w:val="0091485D"/>
    <w:rsid w:val="009923F9"/>
    <w:rsid w:val="009A3AC7"/>
    <w:rsid w:val="009B5D22"/>
    <w:rsid w:val="009B6E03"/>
    <w:rsid w:val="009C09D6"/>
    <w:rsid w:val="009C3738"/>
    <w:rsid w:val="00A12207"/>
    <w:rsid w:val="00A27BF4"/>
    <w:rsid w:val="00A4289D"/>
    <w:rsid w:val="00A741F5"/>
    <w:rsid w:val="00AB1C01"/>
    <w:rsid w:val="00AC0A03"/>
    <w:rsid w:val="00AE7738"/>
    <w:rsid w:val="00AF2981"/>
    <w:rsid w:val="00B476FE"/>
    <w:rsid w:val="00B6163D"/>
    <w:rsid w:val="00B66144"/>
    <w:rsid w:val="00BC10F3"/>
    <w:rsid w:val="00BF7CE9"/>
    <w:rsid w:val="00C63CE0"/>
    <w:rsid w:val="00C86ABC"/>
    <w:rsid w:val="00CC322F"/>
    <w:rsid w:val="00CD307A"/>
    <w:rsid w:val="00CF0604"/>
    <w:rsid w:val="00D044AF"/>
    <w:rsid w:val="00D41FBF"/>
    <w:rsid w:val="00D43209"/>
    <w:rsid w:val="00D77DD2"/>
    <w:rsid w:val="00D87054"/>
    <w:rsid w:val="00DD6202"/>
    <w:rsid w:val="00DF14B9"/>
    <w:rsid w:val="00E12766"/>
    <w:rsid w:val="00E26FE1"/>
    <w:rsid w:val="00E407F9"/>
    <w:rsid w:val="00E640A4"/>
    <w:rsid w:val="00EB3F05"/>
    <w:rsid w:val="00EB5095"/>
    <w:rsid w:val="00ED07F0"/>
    <w:rsid w:val="00F312C5"/>
    <w:rsid w:val="00F31BD5"/>
    <w:rsid w:val="00F33883"/>
    <w:rsid w:val="00F908B9"/>
    <w:rsid w:val="00FA051B"/>
    <w:rsid w:val="00FB69E5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42D14B"/>
  <w15:chartTrackingRefBased/>
  <w15:docId w15:val="{4B0ABF56-7261-4908-8B98-FCA1B700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464B"/>
    <w:pPr>
      <w:spacing w:after="0" w:line="260" w:lineRule="atLeast"/>
    </w:pPr>
    <w:rPr>
      <w:rFonts w:ascii="Arial" w:hAnsi="Arial"/>
      <w:sz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mpanynameL2">
    <w:name w:val="_Company name L2"/>
    <w:basedOn w:val="Standaard"/>
    <w:uiPriority w:val="20"/>
    <w:rsid w:val="00FA051B"/>
    <w:pPr>
      <w:spacing w:line="240" w:lineRule="exact"/>
    </w:pPr>
    <w:rPr>
      <w:caps/>
      <w:color w:val="1E64C8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C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C5"/>
    <w:rPr>
      <w:rFonts w:ascii="Arial" w:hAnsi="Arial"/>
      <w:sz w:val="20"/>
    </w:rPr>
  </w:style>
  <w:style w:type="paragraph" w:customStyle="1" w:styleId="CompanynameL1">
    <w:name w:val="_Company name L1"/>
    <w:basedOn w:val="CompanynameL2"/>
    <w:uiPriority w:val="20"/>
    <w:rsid w:val="001A14DA"/>
    <w:rPr>
      <w:b/>
      <w:u w:val="single"/>
    </w:rPr>
  </w:style>
  <w:style w:type="table" w:styleId="Tabelraster">
    <w:name w:val="Table Grid"/>
    <w:basedOn w:val="Standaardtabel"/>
    <w:uiPriority w:val="39"/>
    <w:rsid w:val="00E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_Reference heading"/>
    <w:basedOn w:val="Standaard"/>
    <w:next w:val="Standaard"/>
    <w:uiPriority w:val="22"/>
    <w:rsid w:val="001C597D"/>
    <w:pPr>
      <w:framePr w:hSpace="142" w:wrap="around" w:vAnchor="page" w:hAnchor="text" w:y="1804"/>
      <w:suppressOverlap/>
    </w:pPr>
    <w:rPr>
      <w:caps/>
      <w:color w:val="1E64C8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5A5760"/>
    <w:rPr>
      <w:color w:val="808080"/>
    </w:rPr>
  </w:style>
  <w:style w:type="paragraph" w:customStyle="1" w:styleId="Subject">
    <w:name w:val="_Subject"/>
    <w:basedOn w:val="Standaard"/>
    <w:next w:val="Standaard"/>
    <w:uiPriority w:val="19"/>
    <w:qFormat/>
    <w:rsid w:val="004D6FA8"/>
    <w:pPr>
      <w:spacing w:after="520" w:line="260" w:lineRule="exact"/>
    </w:pPr>
    <w:rPr>
      <w:b/>
    </w:rPr>
  </w:style>
  <w:style w:type="paragraph" w:customStyle="1" w:styleId="Addressing">
    <w:name w:val="_Addressing"/>
    <w:basedOn w:val="Standaard"/>
    <w:uiPriority w:val="21"/>
    <w:qFormat/>
    <w:rsid w:val="00A12207"/>
    <w:pPr>
      <w:framePr w:hSpace="142" w:wrap="around" w:vAnchor="page" w:hAnchor="text" w:y="1804"/>
      <w:tabs>
        <w:tab w:val="left" w:pos="284"/>
      </w:tabs>
      <w:spacing w:line="260" w:lineRule="exact"/>
      <w:suppressOverlap/>
    </w:pPr>
    <w:rPr>
      <w:sz w:val="18"/>
    </w:rPr>
  </w:style>
  <w:style w:type="paragraph" w:customStyle="1" w:styleId="Hiddentext">
    <w:name w:val="_Hidden text"/>
    <w:basedOn w:val="Standaard"/>
    <w:next w:val="Standaard"/>
    <w:uiPriority w:val="29"/>
    <w:rsid w:val="00A12207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09D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09D6"/>
    <w:rPr>
      <w:rFonts w:ascii="Arial" w:hAnsi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rijcke\AppData\Local\Temp\7zO83A4AE14\brief_UGent_EA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D10780B87849E48F592BC4AD192F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8DBFC7-8DB0-4747-B7F7-23E88B16649B}"/>
      </w:docPartPr>
      <w:docPartBody>
        <w:p w:rsidR="008117D2" w:rsidRDefault="007467F5" w:rsidP="007467F5">
          <w:pPr>
            <w:pStyle w:val="F2D10780B87849E48F592BC4AD192F5C"/>
          </w:pPr>
          <w:r>
            <w:rPr>
              <w:rStyle w:val="Tekstvantijdelijkeaanduiding"/>
            </w:rPr>
            <w:t>&lt; datum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F5"/>
    <w:rsid w:val="007467F5"/>
    <w:rsid w:val="0081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467F5"/>
    <w:rPr>
      <w:color w:val="808080"/>
    </w:rPr>
  </w:style>
  <w:style w:type="paragraph" w:customStyle="1" w:styleId="F2D10780B87849E48F592BC4AD192F5C">
    <w:name w:val="F2D10780B87849E48F592BC4AD192F5C"/>
    <w:rsid w:val="00746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71BC-ED43-4B52-9B09-B19C99AE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brief_UGent_EA_NL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Manager/>
  <Company>Universiteit Gent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Ingrid De Rycke</dc:creator>
  <cp:keywords/>
  <dc:description/>
  <cp:lastModifiedBy>Ann Galle</cp:lastModifiedBy>
  <cp:revision>3</cp:revision>
  <dcterms:created xsi:type="dcterms:W3CDTF">2023-06-15T06:51:00Z</dcterms:created>
  <dcterms:modified xsi:type="dcterms:W3CDTF">2023-06-16T07:10:00Z</dcterms:modified>
</cp:coreProperties>
</file>