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DA89" w14:textId="77777777" w:rsidR="00D32435" w:rsidRPr="00D32435" w:rsidRDefault="00D32435" w:rsidP="00D32435">
      <w:pPr>
        <w:tabs>
          <w:tab w:val="left" w:leader="dot" w:pos="5387"/>
        </w:tabs>
        <w:spacing w:before="240" w:after="100" w:afterAutospacing="1" w:line="240" w:lineRule="auto"/>
        <w:ind w:right="301"/>
        <w:rPr>
          <w:rFonts w:ascii="Calibri" w:eastAsia="Times New Roman" w:hAnsi="Calibri" w:cs="Calibri"/>
          <w:b/>
          <w:sz w:val="28"/>
          <w:szCs w:val="28"/>
          <w:lang w:eastAsia="nl-NL"/>
        </w:rPr>
      </w:pPr>
      <w:r w:rsidRPr="00D32435">
        <w:rPr>
          <w:rFonts w:ascii="Calibri" w:eastAsia="Times New Roman" w:hAnsi="Calibri" w:cs="Calibri"/>
          <w:b/>
          <w:sz w:val="28"/>
          <w:szCs w:val="28"/>
          <w:lang w:eastAsia="nl-NL"/>
        </w:rPr>
        <w:t>ACADEMIC YEAR 20</w:t>
      </w:r>
      <w:r w:rsidR="00A0743F">
        <w:rPr>
          <w:rFonts w:ascii="Calibri" w:eastAsia="Times New Roman" w:hAnsi="Calibri" w:cs="Calibri"/>
          <w:b/>
          <w:sz w:val="28"/>
          <w:szCs w:val="28"/>
          <w:lang w:eastAsia="nl-NL"/>
        </w:rPr>
        <w:t>….</w:t>
      </w:r>
      <w:r w:rsidRPr="00D32435">
        <w:rPr>
          <w:rFonts w:ascii="Calibri" w:eastAsia="Times New Roman" w:hAnsi="Calibri" w:cs="Calibri"/>
          <w:b/>
          <w:sz w:val="28"/>
          <w:szCs w:val="28"/>
          <w:lang w:eastAsia="nl-NL"/>
        </w:rPr>
        <w:t>-20</w:t>
      </w:r>
      <w:r w:rsidR="00A0743F">
        <w:rPr>
          <w:rFonts w:ascii="Calibri" w:eastAsia="Times New Roman" w:hAnsi="Calibri" w:cs="Calibri"/>
          <w:b/>
          <w:sz w:val="28"/>
          <w:szCs w:val="28"/>
          <w:lang w:eastAsia="nl-NL"/>
        </w:rPr>
        <w:t>….</w:t>
      </w:r>
    </w:p>
    <w:p w14:paraId="152299E8" w14:textId="77777777" w:rsidR="00D32435" w:rsidRPr="00D32435" w:rsidRDefault="00D32435" w:rsidP="00D32435">
      <w:pPr>
        <w:spacing w:line="240" w:lineRule="auto"/>
        <w:rPr>
          <w:rFonts w:ascii="Calibri" w:eastAsia="Times New Roman" w:hAnsi="Calibri" w:cs="Calibri"/>
          <w:b/>
          <w:sz w:val="32"/>
          <w:szCs w:val="32"/>
          <w:lang w:val="en-US" w:eastAsia="nl-NL"/>
        </w:rPr>
      </w:pPr>
      <w:r w:rsidRPr="00D32435">
        <w:rPr>
          <w:rFonts w:ascii="Calibri" w:eastAsia="Times New Roman" w:hAnsi="Calibri" w:cs="Calibri"/>
          <w:b/>
          <w:sz w:val="32"/>
          <w:szCs w:val="32"/>
          <w:lang w:val="en-US" w:eastAsia="nl-NL"/>
        </w:rPr>
        <w:t>DEVIATION EXAM FIRST EXAMINATION OPPORTUNITY</w:t>
      </w:r>
    </w:p>
    <w:p w14:paraId="6B770E7A" w14:textId="77777777" w:rsidR="002671D1" w:rsidRDefault="002671D1" w:rsidP="00D32435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</w:p>
    <w:p w14:paraId="51735D2C" w14:textId="77777777" w:rsidR="002671D1" w:rsidRPr="002671D1" w:rsidRDefault="002671D1" w:rsidP="00D32435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val="en-US" w:eastAsia="nl-NL"/>
        </w:rPr>
      </w:pPr>
      <w:r w:rsidRPr="002671D1">
        <w:rPr>
          <w:rFonts w:ascii="Calibri" w:eastAsia="Times New Roman" w:hAnsi="Calibri" w:cs="Calibri"/>
          <w:b/>
          <w:sz w:val="24"/>
          <w:szCs w:val="24"/>
          <w:u w:val="single"/>
          <w:lang w:val="en-US" w:eastAsia="nl-NL"/>
        </w:rPr>
        <w:t>To be filled out by student</w:t>
      </w:r>
    </w:p>
    <w:p w14:paraId="51CA4EC1" w14:textId="77777777" w:rsidR="00D32435" w:rsidRPr="00D32435" w:rsidRDefault="00D32435" w:rsidP="00D32435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>Name :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72A18A75" w14:textId="77777777" w:rsidR="00D32435" w:rsidRPr="00D32435" w:rsidRDefault="00D32435" w:rsidP="00D32435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>Student</w:t>
      </w:r>
      <w:r w:rsidR="00507A55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 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>number :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3A498FA8" w14:textId="77777777" w:rsidR="00D32435" w:rsidRPr="00D32435" w:rsidRDefault="00D32435" w:rsidP="00D32435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>Home University :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33190243" w14:textId="77777777" w:rsidR="00D32435" w:rsidRPr="00D32435" w:rsidRDefault="00D32435" w:rsidP="00B06A27">
      <w:pPr>
        <w:tabs>
          <w:tab w:val="right" w:leader="dot" w:pos="10490"/>
        </w:tabs>
        <w:spacing w:before="120" w:after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>U</w:t>
      </w:r>
      <w:r w:rsidR="00507A55">
        <w:rPr>
          <w:rFonts w:ascii="Calibri" w:eastAsia="Times New Roman" w:hAnsi="Calibri" w:cs="Calibri"/>
          <w:sz w:val="24"/>
          <w:szCs w:val="24"/>
          <w:lang w:val="en-US" w:eastAsia="nl-NL"/>
        </w:rPr>
        <w:t>G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>ent email</w:t>
      </w:r>
      <w:r w:rsidR="00507A55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 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>address :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42007AD9" w14:textId="77777777" w:rsidR="00B06A27" w:rsidRDefault="00B06A27" w:rsidP="00D32435">
      <w:pPr>
        <w:spacing w:line="240" w:lineRule="auto"/>
        <w:rPr>
          <w:rFonts w:ascii="Calibri" w:eastAsia="Times New Roman" w:hAnsi="Calibri" w:cs="Calibri"/>
          <w:b/>
          <w:sz w:val="24"/>
          <w:szCs w:val="24"/>
          <w:lang w:val="en-US" w:eastAsia="nl-NL"/>
        </w:rPr>
      </w:pPr>
    </w:p>
    <w:p w14:paraId="5DFF4015" w14:textId="528B386C" w:rsidR="00D32435" w:rsidRPr="00D32435" w:rsidRDefault="00D32435" w:rsidP="00D32435">
      <w:pPr>
        <w:spacing w:line="240" w:lineRule="auto"/>
        <w:rPr>
          <w:rFonts w:ascii="Calibri" w:eastAsia="Times New Roman" w:hAnsi="Calibri" w:cs="Calibri"/>
          <w:b/>
          <w:sz w:val="24"/>
          <w:szCs w:val="24"/>
          <w:lang w:val="en-US" w:eastAsia="nl-NL"/>
        </w:rPr>
      </w:pPr>
      <w:r w:rsidRPr="00D32435">
        <w:rPr>
          <w:rFonts w:ascii="Calibri" w:eastAsia="Times New Roman" w:hAnsi="Calibri" w:cs="Calibri"/>
          <w:b/>
          <w:sz w:val="24"/>
          <w:szCs w:val="24"/>
          <w:lang w:val="en-US" w:eastAsia="nl-NL"/>
        </w:rPr>
        <w:t xml:space="preserve">I wish to </w:t>
      </w:r>
      <w:r w:rsidR="00CE702C">
        <w:rPr>
          <w:rFonts w:ascii="Calibri" w:eastAsia="Times New Roman" w:hAnsi="Calibri" w:cs="Calibri"/>
          <w:b/>
          <w:sz w:val="24"/>
          <w:szCs w:val="24"/>
          <w:lang w:val="en-US" w:eastAsia="nl-NL"/>
        </w:rPr>
        <w:t>request a deviation f</w:t>
      </w:r>
      <w:r w:rsidRPr="00D32435">
        <w:rPr>
          <w:rFonts w:ascii="Calibri" w:eastAsia="Times New Roman" w:hAnsi="Calibri" w:cs="Calibri"/>
          <w:b/>
          <w:sz w:val="24"/>
          <w:szCs w:val="24"/>
          <w:lang w:val="en-US" w:eastAsia="nl-NL"/>
        </w:rPr>
        <w:t>or the following course:</w:t>
      </w:r>
    </w:p>
    <w:p w14:paraId="244A51FA" w14:textId="77777777" w:rsidR="00D32435" w:rsidRPr="00D32435" w:rsidRDefault="00D32435" w:rsidP="00D32435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>Course code :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5237B052" w14:textId="77777777" w:rsidR="00D32435" w:rsidRPr="00D32435" w:rsidRDefault="00D32435" w:rsidP="00D32435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>Course name :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3D742516" w14:textId="77777777" w:rsidR="00D32435" w:rsidRPr="00D32435" w:rsidRDefault="00D32435" w:rsidP="00D32435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>Semester :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2BBF9B07" w14:textId="77777777" w:rsidR="00D32435" w:rsidRPr="00D32435" w:rsidRDefault="00D32435" w:rsidP="00D32435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>Lecturer-in-charge :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70AB33CE" w14:textId="77777777" w:rsidR="00182D0A" w:rsidRDefault="002671D1" w:rsidP="002E566E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>
        <w:rPr>
          <w:rFonts w:ascii="Calibri" w:eastAsia="Times New Roman" w:hAnsi="Calibri" w:cs="Calibri"/>
          <w:sz w:val="24"/>
          <w:szCs w:val="24"/>
          <w:lang w:val="en-US" w:eastAsia="nl-NL"/>
        </w:rPr>
        <w:t>Reason</w:t>
      </w:r>
      <w:r w:rsidR="001C6C61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 -</w:t>
      </w:r>
      <w:r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 </w:t>
      </w:r>
      <w:r w:rsidR="00182D0A">
        <w:rPr>
          <w:rFonts w:ascii="Calibri" w:eastAsia="Times New Roman" w:hAnsi="Calibri" w:cs="Calibri"/>
          <w:sz w:val="24"/>
          <w:szCs w:val="24"/>
          <w:lang w:val="en-US" w:eastAsia="nl-NL"/>
        </w:rPr>
        <w:t>Please specify</w:t>
      </w:r>
      <w:r w:rsidR="005663E9">
        <w:rPr>
          <w:rFonts w:ascii="Calibri" w:eastAsia="Times New Roman" w:hAnsi="Calibri" w:cs="Calibri"/>
          <w:sz w:val="24"/>
          <w:szCs w:val="24"/>
          <w:lang w:val="en-US" w:eastAsia="nl-NL"/>
        </w:rPr>
        <w:t>*</w:t>
      </w:r>
      <w:r w:rsidR="00CE702C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 </w:t>
      </w:r>
      <w:r w:rsidR="001C6C61">
        <w:rPr>
          <w:rFonts w:ascii="Calibri" w:eastAsia="Times New Roman" w:hAnsi="Calibri" w:cs="Calibri"/>
          <w:sz w:val="24"/>
          <w:szCs w:val="24"/>
          <w:lang w:val="en-US" w:eastAsia="nl-NL"/>
        </w:rPr>
        <w:t>:</w:t>
      </w:r>
    </w:p>
    <w:p w14:paraId="72EF64FD" w14:textId="77777777" w:rsidR="00182D0A" w:rsidRPr="005663E9" w:rsidRDefault="002671D1" w:rsidP="005663E9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5663E9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65022130" w14:textId="77777777" w:rsidR="00182D0A" w:rsidRPr="005663E9" w:rsidRDefault="002671D1" w:rsidP="005663E9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5663E9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1DC02234" w14:textId="77777777" w:rsidR="00182D0A" w:rsidRPr="005663E9" w:rsidRDefault="002671D1" w:rsidP="005663E9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5663E9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6EECF0B7" w14:textId="05FE52D1" w:rsidR="002671D1" w:rsidRDefault="002671D1" w:rsidP="005663E9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5663E9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08BBD028" w14:textId="77777777" w:rsidR="00B06A27" w:rsidRPr="005663E9" w:rsidRDefault="00B06A27" w:rsidP="00B06A27">
      <w:pPr>
        <w:tabs>
          <w:tab w:val="right" w:leader="dot" w:pos="10490"/>
        </w:tabs>
        <w:spacing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</w:p>
    <w:p w14:paraId="0D0E4339" w14:textId="2E9271AD" w:rsidR="005663E9" w:rsidRDefault="005663E9" w:rsidP="005663E9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>
        <w:rPr>
          <w:rFonts w:ascii="Calibri" w:eastAsia="Times New Roman" w:hAnsi="Calibri" w:cs="Calibri"/>
          <w:sz w:val="24"/>
          <w:szCs w:val="24"/>
          <w:lang w:val="en-US" w:eastAsia="nl-NL"/>
        </w:rPr>
        <w:t>*</w:t>
      </w:r>
      <w:r w:rsidRPr="00182D0A">
        <w:rPr>
          <w:rFonts w:ascii="Calibri" w:eastAsia="Times New Roman" w:hAnsi="Calibri" w:cs="Calibri"/>
          <w:sz w:val="24"/>
          <w:szCs w:val="24"/>
          <w:lang w:val="en-US" w:eastAsia="nl-NL"/>
        </w:rPr>
        <w:t>Only well-founded reasons can be considered</w:t>
      </w:r>
      <w:r>
        <w:rPr>
          <w:rFonts w:ascii="Calibri" w:eastAsia="Times New Roman" w:hAnsi="Calibri" w:cs="Calibri"/>
          <w:sz w:val="24"/>
          <w:szCs w:val="24"/>
          <w:lang w:val="en-US" w:eastAsia="nl-NL"/>
        </w:rPr>
        <w:t>, e.g. force maj</w:t>
      </w:r>
      <w:r w:rsidR="00B06A27">
        <w:rPr>
          <w:rFonts w:ascii="Calibri" w:eastAsia="Times New Roman" w:hAnsi="Calibri" w:cs="Calibri"/>
          <w:sz w:val="24"/>
          <w:szCs w:val="24"/>
          <w:lang w:val="en-US" w:eastAsia="nl-NL"/>
        </w:rPr>
        <w:t>eure</w:t>
      </w:r>
      <w:r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. </w:t>
      </w:r>
    </w:p>
    <w:p w14:paraId="77359734" w14:textId="77777777" w:rsidR="005663E9" w:rsidRDefault="005663E9" w:rsidP="005663E9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An early start of the new semester at the home institution is not considered a well-founded reason since the academic calendar is known at the time of application. </w:t>
      </w:r>
    </w:p>
    <w:p w14:paraId="5DF69A41" w14:textId="77777777" w:rsidR="005663E9" w:rsidRPr="001C6C61" w:rsidRDefault="005663E9" w:rsidP="001653FA">
      <w:pPr>
        <w:tabs>
          <w:tab w:val="right" w:leader="dot" w:pos="10490"/>
        </w:tabs>
        <w:spacing w:before="120" w:after="120" w:line="240" w:lineRule="auto"/>
        <w:rPr>
          <w:rFonts w:ascii="Calibri" w:eastAsia="Times New Roman" w:hAnsi="Calibri" w:cs="Calibri"/>
          <w:b/>
          <w:sz w:val="24"/>
          <w:szCs w:val="24"/>
          <w:lang w:val="en-US" w:eastAsia="nl-NL"/>
        </w:rPr>
      </w:pPr>
      <w:r w:rsidRPr="001C6C61">
        <w:rPr>
          <w:rFonts w:ascii="Calibri" w:eastAsia="Times New Roman" w:hAnsi="Calibri" w:cs="Calibri"/>
          <w:b/>
          <w:sz w:val="24"/>
          <w:szCs w:val="24"/>
          <w:lang w:val="en-US" w:eastAsia="nl-NL"/>
        </w:rPr>
        <w:t>Whether or not a deviation is granted depends on the decision of the teaching professor.</w:t>
      </w:r>
    </w:p>
    <w:p w14:paraId="58BA0E8B" w14:textId="77777777" w:rsidR="00B06A27" w:rsidRDefault="00B06A27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u w:val="single"/>
          <w:lang w:val="en-US" w:eastAsia="nl-N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val="en-US" w:eastAsia="nl-NL"/>
        </w:rPr>
        <w:t>Confirmation by the home university</w:t>
      </w:r>
    </w:p>
    <w:p w14:paraId="63DB17CE" w14:textId="77777777" w:rsidR="00B06A27" w:rsidRPr="00D32435" w:rsidRDefault="00B06A27" w:rsidP="00B06A27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>Name :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672D1FE3" w14:textId="6DF25718" w:rsidR="00B06A27" w:rsidRDefault="00B06A27" w:rsidP="00B06A27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>
        <w:rPr>
          <w:rFonts w:ascii="Calibri" w:eastAsia="Times New Roman" w:hAnsi="Calibri" w:cs="Calibri"/>
          <w:sz w:val="24"/>
          <w:szCs w:val="24"/>
          <w:lang w:val="en-US" w:eastAsia="nl-NL"/>
        </w:rPr>
        <w:t>Position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 :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050426E4" w14:textId="38360A70" w:rsidR="001653FA" w:rsidRPr="00D32435" w:rsidRDefault="001653FA" w:rsidP="00B06A27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>
        <w:rPr>
          <w:rFonts w:ascii="Calibri" w:eastAsia="Times New Roman" w:hAnsi="Calibri" w:cs="Calibri"/>
          <w:sz w:val="24"/>
          <w:szCs w:val="24"/>
          <w:lang w:val="en-US" w:eastAsia="nl-NL"/>
        </w:rPr>
        <w:t>Email address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 :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65A0F430" w14:textId="3C8DFBBB" w:rsidR="00B06A27" w:rsidRPr="00D32435" w:rsidRDefault="00B06A27" w:rsidP="00B06A27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>
        <w:rPr>
          <w:rFonts w:ascii="Calibri" w:eastAsia="Times New Roman" w:hAnsi="Calibri" w:cs="Calibri"/>
          <w:sz w:val="24"/>
          <w:szCs w:val="24"/>
          <w:lang w:val="en-US" w:eastAsia="nl-NL"/>
        </w:rPr>
        <w:t>Date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 :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2DFEFB71" w14:textId="4DF25E46" w:rsidR="00B06A27" w:rsidRPr="00D32435" w:rsidRDefault="00800EE7" w:rsidP="00B06A27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>
        <w:rPr>
          <w:rFonts w:ascii="Calibri" w:eastAsia="Times New Roman" w:hAnsi="Calibri" w:cs="Calibri"/>
          <w:sz w:val="24"/>
          <w:szCs w:val="24"/>
          <w:lang w:val="en-US" w:eastAsia="nl-NL"/>
        </w:rPr>
        <w:t>Signature</w:t>
      </w:r>
      <w:r w:rsidR="00B06A27"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 :</w:t>
      </w:r>
      <w:r w:rsidR="00B06A27"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58888CE6" w14:textId="7381E1A3" w:rsidR="00E977BC" w:rsidRDefault="00E977BC">
      <w:pPr>
        <w:spacing w:after="160" w:line="259" w:lineRule="auto"/>
        <w:rPr>
          <w:rFonts w:ascii="Calibri" w:eastAsia="Times New Roman" w:hAnsi="Calibri" w:cs="Calibri"/>
          <w:b/>
          <w:sz w:val="24"/>
          <w:szCs w:val="24"/>
          <w:u w:val="single"/>
          <w:lang w:val="en-US" w:eastAsia="nl-N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val="en-US" w:eastAsia="nl-NL"/>
        </w:rPr>
        <w:br w:type="page"/>
      </w:r>
    </w:p>
    <w:p w14:paraId="099232DE" w14:textId="77777777" w:rsidR="00507A55" w:rsidRPr="005C6662" w:rsidRDefault="005663E9" w:rsidP="005663E9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val="en-US" w:eastAsia="nl-N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val="en-US" w:eastAsia="nl-NL"/>
        </w:rPr>
        <w:lastRenderedPageBreak/>
        <w:t>To be completed in case of online examination</w:t>
      </w:r>
    </w:p>
    <w:p w14:paraId="48B623EC" w14:textId="77777777" w:rsidR="005C6662" w:rsidRDefault="007C7DB2" w:rsidP="005C6662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7C7DB2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It has been agreed that the exam will take place online. It is the student's responsibility to provide a clear and stable internet connection. If there is a problem with the internet connection during the exam, the student commits </w:t>
      </w:r>
      <w:r w:rsidRPr="005C6662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to immediately </w:t>
      </w:r>
    </w:p>
    <w:p w14:paraId="0E8CF432" w14:textId="77777777" w:rsidR="005C6662" w:rsidRPr="005C6662" w:rsidRDefault="007C7DB2" w:rsidP="005C6662">
      <w:pPr>
        <w:pStyle w:val="ListParagraph"/>
        <w:numPr>
          <w:ilvl w:val="0"/>
          <w:numId w:val="6"/>
        </w:num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5C6662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contact the </w:t>
      </w:r>
      <w:r w:rsidR="00CE702C" w:rsidRPr="005C6662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lecturer-in-charge </w:t>
      </w:r>
      <w:r w:rsidRPr="005C6662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by phone and </w:t>
      </w:r>
    </w:p>
    <w:p w14:paraId="5080E560" w14:textId="77777777" w:rsidR="007C7DB2" w:rsidRPr="005C6662" w:rsidRDefault="005C6662" w:rsidP="005C6662">
      <w:pPr>
        <w:pStyle w:val="ListParagraph"/>
        <w:numPr>
          <w:ilvl w:val="0"/>
          <w:numId w:val="6"/>
        </w:num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5C6662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to </w:t>
      </w:r>
      <w:r w:rsidR="007C7DB2" w:rsidRPr="005C6662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provide the </w:t>
      </w:r>
      <w:r w:rsidRPr="005C6662">
        <w:rPr>
          <w:rFonts w:ascii="Calibri" w:eastAsia="Times New Roman" w:hAnsi="Calibri" w:cs="Calibri"/>
          <w:sz w:val="24"/>
          <w:szCs w:val="24"/>
          <w:lang w:val="en-US" w:eastAsia="nl-NL"/>
        </w:rPr>
        <w:t>lecturer-in-charge</w:t>
      </w:r>
      <w:r w:rsidR="007C7DB2" w:rsidRPr="005C6662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 with a print screen to prove this problem.</w:t>
      </w:r>
    </w:p>
    <w:p w14:paraId="7BEC6B17" w14:textId="1C93994E" w:rsidR="00CE702C" w:rsidRDefault="007C7DB2" w:rsidP="007C7DB2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7C7DB2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Telephone number </w:t>
      </w:r>
      <w:r w:rsidR="00800EE7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and email address </w:t>
      </w:r>
      <w:r w:rsidRPr="007C7DB2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on which the </w:t>
      </w:r>
      <w:r w:rsidR="00CE702C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lecturer-in-charge </w:t>
      </w:r>
      <w:r w:rsidRPr="007C7DB2">
        <w:rPr>
          <w:rFonts w:ascii="Calibri" w:eastAsia="Times New Roman" w:hAnsi="Calibri" w:cs="Calibri"/>
          <w:sz w:val="24"/>
          <w:szCs w:val="24"/>
          <w:lang w:val="en-US" w:eastAsia="nl-NL"/>
        </w:rPr>
        <w:t>can be reached during the exam:</w:t>
      </w:r>
    </w:p>
    <w:p w14:paraId="37D53BAE" w14:textId="77777777" w:rsidR="007C7DB2" w:rsidRDefault="00CE702C" w:rsidP="007C7DB2">
      <w:pPr>
        <w:tabs>
          <w:tab w:val="right" w:leader="dot" w:pos="10490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5E8315E6" w14:textId="77777777" w:rsidR="007C7DB2" w:rsidRDefault="007C7DB2" w:rsidP="00D32435">
      <w:pPr>
        <w:spacing w:line="240" w:lineRule="auto"/>
        <w:rPr>
          <w:rFonts w:ascii="Calibri" w:eastAsia="Times New Roman" w:hAnsi="Calibri" w:cs="Calibri"/>
          <w:b/>
          <w:sz w:val="24"/>
          <w:szCs w:val="24"/>
          <w:lang w:val="en-US" w:eastAsia="nl-NL"/>
        </w:rPr>
      </w:pPr>
    </w:p>
    <w:p w14:paraId="65EC0114" w14:textId="77777777" w:rsidR="00D32435" w:rsidRPr="00D32435" w:rsidRDefault="00D32435" w:rsidP="00D32435">
      <w:pPr>
        <w:spacing w:line="240" w:lineRule="auto"/>
        <w:rPr>
          <w:rFonts w:ascii="Calibri" w:eastAsia="Times New Roman" w:hAnsi="Calibri" w:cs="Calibri"/>
          <w:b/>
          <w:sz w:val="24"/>
          <w:szCs w:val="24"/>
          <w:lang w:val="en-US" w:eastAsia="nl-NL"/>
        </w:rPr>
      </w:pPr>
      <w:r w:rsidRPr="00D32435">
        <w:rPr>
          <w:rFonts w:ascii="Calibri" w:eastAsia="Times New Roman" w:hAnsi="Calibri" w:cs="Calibri"/>
          <w:b/>
          <w:sz w:val="24"/>
          <w:szCs w:val="24"/>
          <w:lang w:val="en-US" w:eastAsia="nl-NL"/>
        </w:rPr>
        <w:t>I know that I have only two exam opportunities and I hereby want to request a deviation from the examination period for my first exam opportunity. According to the faculty regulations the re-take exam can be scheduled during the exam period of the first examination opportunity (first-or second-term within the same academic year) or within the three weeks following this examination period.</w:t>
      </w:r>
    </w:p>
    <w:p w14:paraId="29F24504" w14:textId="77777777" w:rsidR="00507A55" w:rsidRDefault="00507A55" w:rsidP="00D32435">
      <w:pPr>
        <w:spacing w:line="240" w:lineRule="auto"/>
        <w:rPr>
          <w:rFonts w:ascii="Calibri" w:eastAsia="Times New Roman" w:hAnsi="Calibri" w:cs="Calibri"/>
          <w:b/>
          <w:sz w:val="24"/>
          <w:szCs w:val="24"/>
          <w:lang w:val="en-US" w:eastAsia="nl-NL"/>
        </w:rPr>
      </w:pPr>
    </w:p>
    <w:p w14:paraId="4E4E81BE" w14:textId="77777777" w:rsidR="00D32435" w:rsidRPr="00D32435" w:rsidRDefault="00D32435" w:rsidP="00D32435">
      <w:pPr>
        <w:spacing w:line="240" w:lineRule="auto"/>
        <w:rPr>
          <w:rFonts w:ascii="Calibri" w:eastAsia="Times New Roman" w:hAnsi="Calibri" w:cs="Calibri"/>
          <w:b/>
          <w:sz w:val="24"/>
          <w:szCs w:val="24"/>
          <w:lang w:val="en-US" w:eastAsia="nl-NL"/>
        </w:rPr>
      </w:pPr>
      <w:r w:rsidRPr="00D32435">
        <w:rPr>
          <w:rFonts w:ascii="Calibri" w:eastAsia="Times New Roman" w:hAnsi="Calibri" w:cs="Calibri"/>
          <w:b/>
          <w:sz w:val="24"/>
          <w:szCs w:val="24"/>
          <w:lang w:val="en-US" w:eastAsia="nl-NL"/>
        </w:rPr>
        <w:t>In agreement with the lecturer-in-charge the first exam opportunity is planned on:</w:t>
      </w:r>
    </w:p>
    <w:p w14:paraId="34D44751" w14:textId="77777777" w:rsidR="00D32435" w:rsidRDefault="00D32435" w:rsidP="00D32435">
      <w:pPr>
        <w:tabs>
          <w:tab w:val="right" w:leader="dot" w:pos="10467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Day/Month/Year : 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4EC0BA7A" w14:textId="77777777" w:rsidR="007C7DB2" w:rsidRDefault="007C7DB2" w:rsidP="00D32435">
      <w:pPr>
        <w:tabs>
          <w:tab w:val="right" w:leader="dot" w:pos="10467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This exam will take place on campus / online </w:t>
      </w:r>
      <w:r w:rsidR="005C6662">
        <w:rPr>
          <w:rFonts w:ascii="Calibri" w:eastAsia="Times New Roman" w:hAnsi="Calibri" w:cs="Calibri"/>
          <w:sz w:val="24"/>
          <w:szCs w:val="24"/>
          <w:lang w:val="en-US" w:eastAsia="nl-NL"/>
        </w:rPr>
        <w:t>(</w:t>
      </w:r>
      <w:r w:rsidR="005C6662" w:rsidRPr="00CE702C">
        <w:rPr>
          <w:rFonts w:ascii="Calibri" w:eastAsia="Times New Roman" w:hAnsi="Calibri" w:cs="Calibri"/>
          <w:sz w:val="24"/>
          <w:szCs w:val="24"/>
          <w:lang w:val="en-US" w:eastAsia="nl-NL"/>
        </w:rPr>
        <w:t>Please cross out what does not apply</w:t>
      </w:r>
      <w:r w:rsidR="005C6662">
        <w:rPr>
          <w:rFonts w:ascii="Calibri" w:eastAsia="Times New Roman" w:hAnsi="Calibri" w:cs="Calibri"/>
          <w:sz w:val="24"/>
          <w:szCs w:val="24"/>
          <w:lang w:val="en-US" w:eastAsia="nl-NL"/>
        </w:rPr>
        <w:t>)</w:t>
      </w:r>
    </w:p>
    <w:p w14:paraId="52BEC22C" w14:textId="77777777" w:rsidR="007C7DB2" w:rsidRPr="00D32435" w:rsidRDefault="007C7DB2" w:rsidP="00D32435">
      <w:pPr>
        <w:tabs>
          <w:tab w:val="right" w:leader="dot" w:pos="10467"/>
        </w:tabs>
        <w:spacing w:before="12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</w:p>
    <w:p w14:paraId="7B2BE261" w14:textId="77777777" w:rsidR="00D32435" w:rsidRPr="00D32435" w:rsidRDefault="00D32435" w:rsidP="00D32435">
      <w:pPr>
        <w:tabs>
          <w:tab w:val="left" w:pos="5103"/>
        </w:tabs>
        <w:spacing w:line="240" w:lineRule="auto"/>
        <w:rPr>
          <w:rFonts w:ascii="Calibri" w:eastAsia="Times New Roman" w:hAnsi="Calibri" w:cs="Calibri"/>
          <w:b/>
          <w:sz w:val="28"/>
          <w:szCs w:val="28"/>
          <w:lang w:val="en-US" w:eastAsia="nl-NL"/>
        </w:rPr>
      </w:pPr>
      <w:r w:rsidRPr="00D32435">
        <w:rPr>
          <w:rFonts w:ascii="Calibri" w:eastAsia="Times New Roman" w:hAnsi="Calibri" w:cs="Calibri"/>
          <w:b/>
          <w:sz w:val="28"/>
          <w:szCs w:val="28"/>
          <w:lang w:val="en-US" w:eastAsia="nl-NL"/>
        </w:rPr>
        <w:t>Lecturer-in-charge</w:t>
      </w:r>
      <w:r w:rsidRPr="00D32435">
        <w:rPr>
          <w:rFonts w:ascii="Calibri" w:eastAsia="Times New Roman" w:hAnsi="Calibri" w:cs="Calibri"/>
          <w:b/>
          <w:sz w:val="28"/>
          <w:szCs w:val="28"/>
          <w:lang w:val="en-US" w:eastAsia="nl-NL"/>
        </w:rPr>
        <w:tab/>
        <w:t>Student</w:t>
      </w:r>
    </w:p>
    <w:p w14:paraId="5D989F9E" w14:textId="77777777" w:rsidR="00D32435" w:rsidRPr="00D32435" w:rsidRDefault="00D32435" w:rsidP="00D32435">
      <w:pPr>
        <w:tabs>
          <w:tab w:val="right" w:leader="dot" w:pos="4536"/>
          <w:tab w:val="left" w:pos="5103"/>
          <w:tab w:val="right" w:leader="dot" w:pos="10490"/>
        </w:tabs>
        <w:spacing w:before="24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>Name :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  <w:t>Name :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43305E52" w14:textId="77777777" w:rsidR="00D32435" w:rsidRPr="00D32435" w:rsidRDefault="00D32435" w:rsidP="00D32435">
      <w:pPr>
        <w:tabs>
          <w:tab w:val="right" w:leader="dot" w:pos="4536"/>
          <w:tab w:val="left" w:pos="5103"/>
          <w:tab w:val="right" w:leader="dot" w:pos="10490"/>
        </w:tabs>
        <w:spacing w:before="24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>Date :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  <w:t>Date :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319F352D" w14:textId="77777777" w:rsidR="00D32435" w:rsidRDefault="00D32435" w:rsidP="00183FE3">
      <w:pPr>
        <w:tabs>
          <w:tab w:val="right" w:leader="dot" w:pos="4536"/>
          <w:tab w:val="left" w:pos="5103"/>
          <w:tab w:val="right" w:leader="dot" w:pos="10490"/>
        </w:tabs>
        <w:spacing w:before="24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>Signature :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  <w:t>Signature :</w:t>
      </w:r>
      <w:r w:rsidRPr="00D32435">
        <w:rPr>
          <w:rFonts w:ascii="Calibri" w:eastAsia="Times New Roman" w:hAnsi="Calibri" w:cs="Calibri"/>
          <w:sz w:val="24"/>
          <w:szCs w:val="24"/>
          <w:lang w:val="en-US" w:eastAsia="nl-NL"/>
        </w:rPr>
        <w:tab/>
      </w:r>
    </w:p>
    <w:p w14:paraId="43C7BA77" w14:textId="77777777" w:rsidR="00183FE3" w:rsidRDefault="00183FE3" w:rsidP="00183FE3">
      <w:pPr>
        <w:tabs>
          <w:tab w:val="right" w:leader="dot" w:pos="4536"/>
          <w:tab w:val="left" w:pos="5103"/>
          <w:tab w:val="right" w:leader="dot" w:pos="10490"/>
        </w:tabs>
        <w:spacing w:before="24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</w:p>
    <w:p w14:paraId="60494D22" w14:textId="77777777" w:rsidR="000D43F4" w:rsidRDefault="000D43F4" w:rsidP="00183FE3">
      <w:pPr>
        <w:tabs>
          <w:tab w:val="right" w:leader="dot" w:pos="4536"/>
          <w:tab w:val="left" w:pos="5103"/>
          <w:tab w:val="right" w:leader="dot" w:pos="10490"/>
        </w:tabs>
        <w:spacing w:before="240" w:line="240" w:lineRule="auto"/>
        <w:rPr>
          <w:rFonts w:ascii="Calibri" w:eastAsia="Times New Roman" w:hAnsi="Calibri" w:cs="Calibri"/>
          <w:sz w:val="24"/>
          <w:szCs w:val="24"/>
          <w:lang w:val="en-US" w:eastAsia="nl-NL"/>
        </w:rPr>
      </w:pPr>
    </w:p>
    <w:p w14:paraId="7720EC63" w14:textId="77777777" w:rsidR="008D2E35" w:rsidRDefault="00D32435" w:rsidP="0048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n-US" w:eastAsia="nl-NL"/>
        </w:rPr>
      </w:pPr>
      <w:r w:rsidRPr="00D32435">
        <w:rPr>
          <w:rFonts w:ascii="Calibri" w:eastAsia="Times New Roman" w:hAnsi="Calibri" w:cs="Calibri"/>
          <w:b/>
          <w:sz w:val="28"/>
          <w:szCs w:val="28"/>
          <w:lang w:val="en-US" w:eastAsia="nl-NL"/>
        </w:rPr>
        <w:t xml:space="preserve">PLEASE </w:t>
      </w:r>
      <w:r w:rsidR="00803518">
        <w:rPr>
          <w:rFonts w:ascii="Calibri" w:eastAsia="Times New Roman" w:hAnsi="Calibri" w:cs="Calibri"/>
          <w:b/>
          <w:sz w:val="28"/>
          <w:szCs w:val="28"/>
          <w:lang w:val="en-US" w:eastAsia="nl-NL"/>
        </w:rPr>
        <w:t xml:space="preserve">UPLOAD THE COMPLETED </w:t>
      </w:r>
      <w:r w:rsidRPr="00D32435">
        <w:rPr>
          <w:rFonts w:ascii="Calibri" w:eastAsia="Times New Roman" w:hAnsi="Calibri" w:cs="Calibri"/>
          <w:b/>
          <w:sz w:val="28"/>
          <w:szCs w:val="28"/>
          <w:lang w:val="en-US" w:eastAsia="nl-NL"/>
        </w:rPr>
        <w:t xml:space="preserve">FORM </w:t>
      </w:r>
      <w:r w:rsidR="00803518">
        <w:rPr>
          <w:rFonts w:ascii="Calibri" w:eastAsia="Times New Roman" w:hAnsi="Calibri" w:cs="Calibri"/>
          <w:b/>
          <w:sz w:val="28"/>
          <w:szCs w:val="28"/>
          <w:lang w:val="en-US" w:eastAsia="nl-NL"/>
        </w:rPr>
        <w:t>ON OASIS UNDER ‘DOCUMENTS’</w:t>
      </w:r>
      <w:r w:rsidR="00183FE3">
        <w:rPr>
          <w:rFonts w:ascii="Calibri" w:eastAsia="Times New Roman" w:hAnsi="Calibri" w:cs="Calibri"/>
          <w:b/>
          <w:sz w:val="28"/>
          <w:szCs w:val="28"/>
          <w:lang w:val="en-US" w:eastAsia="nl-NL"/>
        </w:rPr>
        <w:t xml:space="preserve"> </w:t>
      </w:r>
      <w:r w:rsidR="008D2E35" w:rsidRPr="008D2E35">
        <w:rPr>
          <w:rFonts w:ascii="Calibri" w:eastAsia="Times New Roman" w:hAnsi="Calibri" w:cs="Calibri"/>
          <w:b/>
          <w:color w:val="FF0000"/>
          <w:sz w:val="28"/>
          <w:szCs w:val="28"/>
          <w:lang w:val="en-US" w:eastAsia="nl-NL"/>
        </w:rPr>
        <w:t>AND</w:t>
      </w:r>
      <w:r w:rsidR="008D2E35" w:rsidRPr="008D2E35">
        <w:rPr>
          <w:rFonts w:ascii="Calibri" w:eastAsia="Times New Roman" w:hAnsi="Calibri" w:cs="Calibri"/>
          <w:b/>
          <w:sz w:val="28"/>
          <w:szCs w:val="28"/>
          <w:lang w:val="en-US" w:eastAsia="nl-NL"/>
        </w:rPr>
        <w:t xml:space="preserve"> SEND A COPY TO </w:t>
      </w:r>
      <w:hyperlink r:id="rId8" w:history="1">
        <w:r w:rsidR="008D2E35" w:rsidRPr="00922DB0">
          <w:rPr>
            <w:rStyle w:val="Hyperlink"/>
            <w:rFonts w:ascii="Calibri" w:eastAsia="Times New Roman" w:hAnsi="Calibri" w:cs="Calibri"/>
            <w:b/>
            <w:sz w:val="28"/>
            <w:szCs w:val="28"/>
            <w:lang w:val="en-US" w:eastAsia="nl-NL"/>
          </w:rPr>
          <w:t>IRO.LAW@UGENT.BE</w:t>
        </w:r>
      </w:hyperlink>
    </w:p>
    <w:p w14:paraId="45198667" w14:textId="77777777" w:rsidR="008D2E35" w:rsidRPr="008D2E35" w:rsidRDefault="008D2E35" w:rsidP="0048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n-US" w:eastAsia="nl-NL"/>
        </w:rPr>
      </w:pPr>
      <w:r w:rsidRPr="00D32435">
        <w:rPr>
          <w:rFonts w:ascii="Calibri" w:eastAsia="Times New Roman" w:hAnsi="Calibri" w:cs="Calibri"/>
          <w:b/>
          <w:color w:val="FF0000"/>
          <w:sz w:val="28"/>
          <w:szCs w:val="28"/>
          <w:lang w:val="en-US" w:eastAsia="nl-NL"/>
        </w:rPr>
        <w:t>BEFORE</w:t>
      </w:r>
      <w:r w:rsidRPr="00D32435">
        <w:rPr>
          <w:rFonts w:ascii="Calibri" w:eastAsia="Times New Roman" w:hAnsi="Calibri" w:cs="Calibri"/>
          <w:b/>
          <w:sz w:val="28"/>
          <w:szCs w:val="28"/>
          <w:lang w:val="en-US" w:eastAsia="nl-NL"/>
        </w:rPr>
        <w:t xml:space="preserve"> </w:t>
      </w:r>
      <w:r w:rsidRPr="00BD0F97">
        <w:rPr>
          <w:rFonts w:ascii="Calibri" w:eastAsia="Times New Roman" w:hAnsi="Calibri" w:cs="Calibri"/>
          <w:b/>
          <w:color w:val="FF0000"/>
          <w:sz w:val="28"/>
          <w:szCs w:val="28"/>
          <w:lang w:val="en-US" w:eastAsia="nl-NL"/>
        </w:rPr>
        <w:t xml:space="preserve">THE </w:t>
      </w:r>
      <w:r>
        <w:rPr>
          <w:rFonts w:ascii="Calibri" w:eastAsia="Times New Roman" w:hAnsi="Calibri" w:cs="Calibri"/>
          <w:b/>
          <w:color w:val="FF0000"/>
          <w:sz w:val="28"/>
          <w:szCs w:val="28"/>
          <w:lang w:val="en-US" w:eastAsia="nl-NL"/>
        </w:rPr>
        <w:t>START OF THE FIRST</w:t>
      </w:r>
      <w:r w:rsidRPr="00BD0F97">
        <w:rPr>
          <w:rFonts w:ascii="Calibri" w:eastAsia="Times New Roman" w:hAnsi="Calibri" w:cs="Calibri"/>
          <w:b/>
          <w:color w:val="FF0000"/>
          <w:sz w:val="28"/>
          <w:szCs w:val="28"/>
          <w:lang w:val="en-US" w:eastAsia="nl-NL"/>
        </w:rPr>
        <w:t xml:space="preserve"> EXAM </w:t>
      </w:r>
      <w:r>
        <w:rPr>
          <w:rFonts w:ascii="Calibri" w:eastAsia="Times New Roman" w:hAnsi="Calibri" w:cs="Calibri"/>
          <w:b/>
          <w:color w:val="FF0000"/>
          <w:sz w:val="28"/>
          <w:szCs w:val="28"/>
          <w:lang w:val="en-US" w:eastAsia="nl-NL"/>
        </w:rPr>
        <w:t>PERIOD</w:t>
      </w:r>
    </w:p>
    <w:p w14:paraId="7F4601BE" w14:textId="77777777" w:rsidR="00481087" w:rsidRPr="00481087" w:rsidRDefault="00481087" w:rsidP="00D32435">
      <w:pPr>
        <w:tabs>
          <w:tab w:val="left" w:pos="3119"/>
          <w:tab w:val="right" w:pos="8222"/>
        </w:tabs>
        <w:spacing w:line="240" w:lineRule="auto"/>
        <w:rPr>
          <w:rFonts w:ascii="Calibri" w:eastAsia="Times New Roman" w:hAnsi="Calibri" w:cs="Calibri"/>
          <w:iCs/>
          <w:color w:val="A6A6A6"/>
          <w:szCs w:val="20"/>
          <w:lang w:eastAsia="nl-NL"/>
        </w:rPr>
      </w:pPr>
      <w:r w:rsidRPr="00481087">
        <w:rPr>
          <w:rFonts w:ascii="Calibri" w:eastAsia="Times New Roman" w:hAnsi="Calibri" w:cs="Calibri"/>
          <w:iCs/>
          <w:color w:val="A6A6A6"/>
          <w:szCs w:val="20"/>
          <w:lang w:eastAsia="nl-NL"/>
        </w:rPr>
        <w:t xml:space="preserve">International Relations Office, Ghent University </w:t>
      </w:r>
      <w:r>
        <w:rPr>
          <w:rFonts w:ascii="Calibri" w:eastAsia="Times New Roman" w:hAnsi="Calibri" w:cs="Calibri"/>
          <w:iCs/>
          <w:color w:val="A6A6A6"/>
          <w:szCs w:val="20"/>
          <w:lang w:eastAsia="nl-NL"/>
        </w:rPr>
        <w:t>Faculty of Law and Criminology</w:t>
      </w:r>
    </w:p>
    <w:p w14:paraId="3BBDDE8B" w14:textId="77777777" w:rsidR="00D32435" w:rsidRPr="00D32435" w:rsidRDefault="00D32435" w:rsidP="00D32435">
      <w:pPr>
        <w:tabs>
          <w:tab w:val="left" w:pos="3119"/>
          <w:tab w:val="right" w:pos="8222"/>
        </w:tabs>
        <w:spacing w:line="240" w:lineRule="auto"/>
        <w:rPr>
          <w:rFonts w:ascii="Calibri" w:eastAsia="Times New Roman" w:hAnsi="Calibri" w:cs="Calibri"/>
          <w:color w:val="A6A6A6"/>
          <w:sz w:val="24"/>
          <w:szCs w:val="24"/>
          <w:lang w:val="nl-BE" w:eastAsia="nl-NL"/>
        </w:rPr>
      </w:pPr>
      <w:r w:rsidRPr="00D32435">
        <w:rPr>
          <w:rFonts w:ascii="Calibri" w:eastAsia="Times New Roman" w:hAnsi="Calibri" w:cs="Calibri"/>
          <w:iCs/>
          <w:color w:val="A6A6A6"/>
          <w:szCs w:val="20"/>
          <w:lang w:val="nl-BE" w:eastAsia="nl-NL"/>
        </w:rPr>
        <w:t>Universiteitstraat 4 (postal address)</w:t>
      </w:r>
      <w:r w:rsidRPr="00D32435">
        <w:rPr>
          <w:rFonts w:ascii="Calibri" w:eastAsia="Times New Roman" w:hAnsi="Calibri" w:cs="Calibri"/>
          <w:color w:val="A6A6A6"/>
          <w:sz w:val="24"/>
          <w:szCs w:val="24"/>
          <w:lang w:val="nl-BE" w:eastAsia="nl-NL"/>
        </w:rPr>
        <w:t xml:space="preserve">, </w:t>
      </w:r>
      <w:r w:rsidR="000D43F4">
        <w:rPr>
          <w:rFonts w:ascii="Calibri" w:eastAsia="Times New Roman" w:hAnsi="Calibri" w:cs="Calibri"/>
          <w:iCs/>
          <w:color w:val="A6A6A6"/>
          <w:szCs w:val="20"/>
          <w:lang w:val="nl-BE" w:eastAsia="nl-NL"/>
        </w:rPr>
        <w:t>Paddenhoek 5</w:t>
      </w:r>
      <w:r w:rsidRPr="00D32435">
        <w:rPr>
          <w:rFonts w:ascii="Calibri" w:eastAsia="Times New Roman" w:hAnsi="Calibri" w:cs="Calibri"/>
          <w:iCs/>
          <w:color w:val="A6A6A6"/>
          <w:szCs w:val="20"/>
          <w:lang w:val="nl-BE" w:eastAsia="nl-NL"/>
        </w:rPr>
        <w:t xml:space="preserve"> (office location)</w:t>
      </w:r>
    </w:p>
    <w:p w14:paraId="7E0F5289" w14:textId="77777777" w:rsidR="00654107" w:rsidRPr="002671D1" w:rsidRDefault="00D32435" w:rsidP="00583F2E">
      <w:pPr>
        <w:tabs>
          <w:tab w:val="left" w:pos="3119"/>
          <w:tab w:val="right" w:pos="8222"/>
        </w:tabs>
        <w:spacing w:line="240" w:lineRule="auto"/>
        <w:rPr>
          <w:lang w:val="de-DE"/>
        </w:rPr>
      </w:pPr>
      <w:r w:rsidRPr="002671D1">
        <w:rPr>
          <w:rFonts w:ascii="Calibri" w:eastAsia="Times New Roman" w:hAnsi="Calibri" w:cs="Calibri"/>
          <w:iCs/>
          <w:color w:val="A6A6A6"/>
          <w:szCs w:val="20"/>
          <w:lang w:val="de-DE" w:eastAsia="nl-NL"/>
        </w:rPr>
        <w:t>9000 Gent</w:t>
      </w:r>
      <w:r w:rsidRPr="002671D1">
        <w:rPr>
          <w:rFonts w:ascii="Calibri" w:eastAsia="Times New Roman" w:hAnsi="Calibri" w:cs="Calibri"/>
          <w:color w:val="A6A6A6"/>
          <w:sz w:val="24"/>
          <w:szCs w:val="24"/>
          <w:lang w:val="de-DE" w:eastAsia="nl-NL"/>
        </w:rPr>
        <w:t xml:space="preserve">, </w:t>
      </w:r>
      <w:r w:rsidRPr="002671D1">
        <w:rPr>
          <w:rFonts w:ascii="Calibri" w:eastAsia="Times New Roman" w:hAnsi="Calibri" w:cs="Calibri"/>
          <w:iCs/>
          <w:color w:val="A6A6A6"/>
          <w:szCs w:val="20"/>
          <w:lang w:val="de-DE" w:eastAsia="nl-NL"/>
        </w:rPr>
        <w:t>Belgium</w:t>
      </w:r>
      <w:r w:rsidRPr="002671D1">
        <w:rPr>
          <w:rFonts w:ascii="Calibri" w:eastAsia="Times New Roman" w:hAnsi="Calibri" w:cs="Calibri"/>
          <w:color w:val="A6A6A6"/>
          <w:sz w:val="24"/>
          <w:szCs w:val="24"/>
          <w:lang w:val="de-DE" w:eastAsia="nl-NL"/>
        </w:rPr>
        <w:t xml:space="preserve">, </w:t>
      </w:r>
      <w:r w:rsidRPr="002671D1">
        <w:rPr>
          <w:rFonts w:ascii="Calibri" w:eastAsia="Times New Roman" w:hAnsi="Calibri" w:cs="Calibri"/>
          <w:iCs/>
          <w:color w:val="A6A6A6"/>
          <w:szCs w:val="20"/>
          <w:lang w:val="de-DE" w:eastAsia="nl-NL"/>
        </w:rPr>
        <w:t>Tel : +32 9 264 67 76</w:t>
      </w:r>
      <w:r w:rsidRPr="002671D1">
        <w:rPr>
          <w:rFonts w:ascii="Calibri" w:eastAsia="Times New Roman" w:hAnsi="Calibri" w:cs="Calibri"/>
          <w:color w:val="A6A6A6"/>
          <w:sz w:val="24"/>
          <w:szCs w:val="24"/>
          <w:lang w:val="de-DE" w:eastAsia="nl-NL"/>
        </w:rPr>
        <w:t xml:space="preserve">, </w:t>
      </w:r>
      <w:hyperlink r:id="rId9" w:history="1">
        <w:r w:rsidRPr="002671D1">
          <w:rPr>
            <w:rStyle w:val="Hyperlink"/>
            <w:rFonts w:ascii="Calibri" w:eastAsia="Times New Roman" w:hAnsi="Calibri" w:cs="Calibri"/>
            <w:szCs w:val="20"/>
            <w:lang w:val="de-DE" w:eastAsia="nl-NL"/>
          </w:rPr>
          <w:t>iro.law@UGent.be</w:t>
        </w:r>
      </w:hyperlink>
      <w:r w:rsidRPr="002671D1">
        <w:rPr>
          <w:rFonts w:ascii="Calibri" w:eastAsia="Times New Roman" w:hAnsi="Calibri" w:cs="Calibri"/>
          <w:color w:val="A6A6A6"/>
          <w:szCs w:val="20"/>
          <w:lang w:val="de-DE" w:eastAsia="nl-NL"/>
        </w:rPr>
        <w:t xml:space="preserve"> </w:t>
      </w:r>
    </w:p>
    <w:sectPr w:rsidR="00654107" w:rsidRPr="002671D1" w:rsidSect="00CE70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08" w:right="1701" w:bottom="1134" w:left="1202" w:header="1474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8B47" w14:textId="77777777" w:rsidR="006A7B70" w:rsidRDefault="006A7B70" w:rsidP="00F312C5">
      <w:pPr>
        <w:spacing w:line="240" w:lineRule="auto"/>
      </w:pPr>
      <w:r>
        <w:separator/>
      </w:r>
    </w:p>
  </w:endnote>
  <w:endnote w:type="continuationSeparator" w:id="0">
    <w:p w14:paraId="67FF6A6A" w14:textId="77777777" w:rsidR="006A7B70" w:rsidRDefault="006A7B70" w:rsidP="00F31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869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7FD8A2" w14:textId="77777777" w:rsidR="00F45ECA" w:rsidRDefault="00F45E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A5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/ 2</w:t>
        </w:r>
      </w:p>
    </w:sdtContent>
  </w:sdt>
  <w:p w14:paraId="06A6903A" w14:textId="77777777" w:rsidR="008B2D9D" w:rsidRDefault="008B2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2856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71D82" w14:textId="77777777" w:rsidR="00F45ECA" w:rsidRDefault="00F45E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A5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/ 2</w:t>
        </w:r>
      </w:p>
    </w:sdtContent>
  </w:sdt>
  <w:p w14:paraId="21E3C471" w14:textId="77777777" w:rsidR="00F45ECA" w:rsidRDefault="00F45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3C05" w14:textId="77777777" w:rsidR="006A7B70" w:rsidRDefault="006A7B70" w:rsidP="00F312C5">
      <w:pPr>
        <w:spacing w:line="240" w:lineRule="auto"/>
      </w:pPr>
      <w:r>
        <w:separator/>
      </w:r>
    </w:p>
  </w:footnote>
  <w:footnote w:type="continuationSeparator" w:id="0">
    <w:p w14:paraId="021D4C29" w14:textId="77777777" w:rsidR="006A7B70" w:rsidRDefault="006A7B70" w:rsidP="00F31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67" w:type="dxa"/>
      </w:tblCellMar>
      <w:tblLook w:val="04A0" w:firstRow="1" w:lastRow="0" w:firstColumn="1" w:lastColumn="0" w:noHBand="0" w:noVBand="1"/>
    </w:tblPr>
    <w:tblGrid>
      <w:gridCol w:w="2404"/>
      <w:gridCol w:w="2404"/>
      <w:gridCol w:w="5290"/>
    </w:tblGrid>
    <w:tr w:rsidR="00351E5E" w14:paraId="6A6666CF" w14:textId="77777777" w:rsidTr="00351E5E">
      <w:trPr>
        <w:trHeight w:hRule="exact" w:val="601"/>
      </w:trPr>
      <w:tc>
        <w:tcPr>
          <w:tcW w:w="2404" w:type="dxa"/>
        </w:tcPr>
        <w:p w14:paraId="09E7EF5B" w14:textId="77777777" w:rsidR="00351E5E" w:rsidRPr="001C597D" w:rsidRDefault="00351E5E" w:rsidP="00351E5E"/>
      </w:tc>
      <w:tc>
        <w:tcPr>
          <w:tcW w:w="2404" w:type="dxa"/>
        </w:tcPr>
        <w:p w14:paraId="21D63DD8" w14:textId="77777777" w:rsidR="00351E5E" w:rsidRPr="00654107" w:rsidRDefault="00351E5E" w:rsidP="00351E5E"/>
      </w:tc>
      <w:tc>
        <w:tcPr>
          <w:tcW w:w="5290" w:type="dxa"/>
        </w:tcPr>
        <w:p w14:paraId="330F3B65" w14:textId="77777777" w:rsidR="00351E5E" w:rsidRDefault="00351E5E" w:rsidP="00437E84"/>
      </w:tc>
    </w:tr>
  </w:tbl>
  <w:p w14:paraId="7582FA39" w14:textId="77777777" w:rsidR="00231A49" w:rsidRDefault="002671D1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87936" behindDoc="0" locked="0" layoutInCell="1" allowOverlap="1" wp14:anchorId="712DB495" wp14:editId="0175B962">
          <wp:simplePos x="0" y="0"/>
          <wp:positionH relativeFrom="margin">
            <wp:align>center</wp:align>
          </wp:positionH>
          <wp:positionV relativeFrom="page">
            <wp:posOffset>142875</wp:posOffset>
          </wp:positionV>
          <wp:extent cx="1915160" cy="1144270"/>
          <wp:effectExtent l="0" t="0" r="0" b="0"/>
          <wp:wrapNone/>
          <wp:docPr id="9" name="Afbeelding 9" descr="C:\Users\rbodd\AppData\Local\Microsoft\Windows\INetCache\Content.Word\icoon_UGent_RE_EN_RGB_2400_k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bodd\AppData\Local\Microsoft\Windows\INetCache\Content.Word\icoon_UGent_RE_EN_RGB_2400_kle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95104" behindDoc="0" locked="0" layoutInCell="1" allowOverlap="1" wp14:anchorId="1C55A4D1" wp14:editId="1CA0B2F5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1908000" cy="1526400"/>
          <wp:effectExtent l="0" t="0" r="0" b="0"/>
          <wp:wrapNone/>
          <wp:docPr id="1" name="Logo UGent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Gent_EN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203">
      <w:rPr>
        <w:noProof/>
        <w:lang w:val="nl-BE" w:eastAsia="nl-BE"/>
      </w:rPr>
      <w:drawing>
        <wp:anchor distT="0" distB="0" distL="114300" distR="114300" simplePos="0" relativeHeight="251681792" behindDoc="0" locked="0" layoutInCell="1" allowOverlap="1" wp14:anchorId="5BFE157D" wp14:editId="3D8B529C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434400" cy="1144800"/>
          <wp:effectExtent l="0" t="0" r="0" b="0"/>
          <wp:wrapNone/>
          <wp:docPr id="7" name="Logo BW 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oon_UGent_BW_EN_RGB_300_kleur_stationary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44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1A49" w:rsidRPr="008B2D9D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ED05F0" wp14:editId="340984CE">
              <wp:simplePos x="0" y="0"/>
              <wp:positionH relativeFrom="page">
                <wp:posOffset>0</wp:posOffset>
              </wp:positionH>
              <wp:positionV relativeFrom="page">
                <wp:posOffset>1522730</wp:posOffset>
              </wp:positionV>
              <wp:extent cx="7560000" cy="763200"/>
              <wp:effectExtent l="0" t="0" r="22225" b="18415"/>
              <wp:wrapNone/>
              <wp:docPr id="10" name="Rechthoek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63200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342E04" id="Rechthoek 10" o:spid="_x0000_s1026" style="position:absolute;margin-left:0;margin-top:119.9pt;width:595.3pt;height:60.1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" filled="f" strokecolor="red" strokeweight=".2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5F34" w14:textId="77777777" w:rsidR="00F312C5" w:rsidRDefault="002671D1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91008" behindDoc="0" locked="0" layoutInCell="1" allowOverlap="1" wp14:anchorId="6C38AAA6" wp14:editId="54F79E03">
          <wp:simplePos x="0" y="0"/>
          <wp:positionH relativeFrom="page">
            <wp:posOffset>2684780</wp:posOffset>
          </wp:positionH>
          <wp:positionV relativeFrom="topMargin">
            <wp:posOffset>567690</wp:posOffset>
          </wp:positionV>
          <wp:extent cx="1695450" cy="1012209"/>
          <wp:effectExtent l="0" t="0" r="0" b="0"/>
          <wp:wrapNone/>
          <wp:docPr id="13" name="Picture 13" descr="icoon_UGent_RE_EN_RGB_2400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on_UGent_RE_EN_RGB_2400_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0122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93056" behindDoc="0" locked="0" layoutInCell="1" allowOverlap="1" wp14:anchorId="3A75AEBC" wp14:editId="4FBD2D60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908000" cy="1526400"/>
          <wp:effectExtent l="0" t="0" r="0" b="0"/>
          <wp:wrapNone/>
          <wp:docPr id="15" name="Logo UGent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Gent_EN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6721"/>
    <w:multiLevelType w:val="multilevel"/>
    <w:tmpl w:val="A1FCD718"/>
    <w:lvl w:ilvl="0">
      <w:start w:val="1"/>
      <w:numFmt w:val="decimal"/>
      <w:lvlText w:val="%1)"/>
      <w:lvlJc w:val="left"/>
      <w:pPr>
        <w:ind w:left="567" w:hanging="397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0B28"/>
    <w:multiLevelType w:val="hybridMultilevel"/>
    <w:tmpl w:val="7D4EAB1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61F0"/>
    <w:multiLevelType w:val="hybridMultilevel"/>
    <w:tmpl w:val="65CCB782"/>
    <w:lvl w:ilvl="0" w:tplc="32C2B1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C04A5"/>
    <w:multiLevelType w:val="hybridMultilevel"/>
    <w:tmpl w:val="301E733A"/>
    <w:lvl w:ilvl="0" w:tplc="5970A0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D4BD7"/>
    <w:multiLevelType w:val="hybridMultilevel"/>
    <w:tmpl w:val="6632113E"/>
    <w:lvl w:ilvl="0" w:tplc="B9F8FC84">
      <w:start w:val="1"/>
      <w:numFmt w:val="decimal"/>
      <w:lvlText w:val="%1)"/>
      <w:lvlJc w:val="left"/>
      <w:pPr>
        <w:ind w:left="567" w:hanging="397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93342"/>
    <w:multiLevelType w:val="hybridMultilevel"/>
    <w:tmpl w:val="43E06B0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" w:val="13"/>
    <w:docVar w:name="Date" w:val="21-9-2016"/>
    <w:docVar w:name="Developer" w:val="Hans Gouman"/>
    <w:docVar w:name="History" w:val="B13 - facultary version_x000d__x000a_B12 - comma closing line_x000d__x000a_B11 - addressing 7.7 mm up_x000d__x000a_B10 - wider column sender data _x000d__x000a_B9 - comments UG_x000d__x000a_B7 - comments LB_x000d__x000a_B6 - company level 1 underlined_x000d__x000a_B5 - logo faculty RGB_x000d__x000a_B4 - logo RGB_x000d__x000a_B3 - page# 1st page moved to text box in header_x000d__x000a_B2 - copy NL version; language switch_x000d__x000a_"/>
    <w:docVar w:name="License" w:val="Developed by 12 Dozijn"/>
    <w:docVar w:name="Status" w:val="Draft"/>
    <w:docVar w:name="Version" w:val="1.2"/>
  </w:docVars>
  <w:rsids>
    <w:rsidRoot w:val="006A7B70"/>
    <w:rsid w:val="000554BC"/>
    <w:rsid w:val="00065673"/>
    <w:rsid w:val="00072C25"/>
    <w:rsid w:val="00082C99"/>
    <w:rsid w:val="000863D8"/>
    <w:rsid w:val="00092241"/>
    <w:rsid w:val="000D43F4"/>
    <w:rsid w:val="000E02BA"/>
    <w:rsid w:val="00100104"/>
    <w:rsid w:val="00121AB4"/>
    <w:rsid w:val="0015604C"/>
    <w:rsid w:val="001653FA"/>
    <w:rsid w:val="0017789E"/>
    <w:rsid w:val="00181905"/>
    <w:rsid w:val="00182D0A"/>
    <w:rsid w:val="00183FE3"/>
    <w:rsid w:val="00190DE3"/>
    <w:rsid w:val="00191A51"/>
    <w:rsid w:val="001948E7"/>
    <w:rsid w:val="001C597D"/>
    <w:rsid w:val="001C6C61"/>
    <w:rsid w:val="001D323E"/>
    <w:rsid w:val="001F1FB1"/>
    <w:rsid w:val="001F6DB9"/>
    <w:rsid w:val="002001B2"/>
    <w:rsid w:val="00231A49"/>
    <w:rsid w:val="002331E2"/>
    <w:rsid w:val="002671D1"/>
    <w:rsid w:val="002E566E"/>
    <w:rsid w:val="002F065D"/>
    <w:rsid w:val="00351E5E"/>
    <w:rsid w:val="00357BC2"/>
    <w:rsid w:val="003B0DD0"/>
    <w:rsid w:val="003E0507"/>
    <w:rsid w:val="003F6803"/>
    <w:rsid w:val="004221C2"/>
    <w:rsid w:val="00437E84"/>
    <w:rsid w:val="0047034B"/>
    <w:rsid w:val="00481087"/>
    <w:rsid w:val="004A7E18"/>
    <w:rsid w:val="004B3064"/>
    <w:rsid w:val="004D6FA8"/>
    <w:rsid w:val="00507A55"/>
    <w:rsid w:val="00512050"/>
    <w:rsid w:val="005314EE"/>
    <w:rsid w:val="005663E9"/>
    <w:rsid w:val="00583F2E"/>
    <w:rsid w:val="005A1F98"/>
    <w:rsid w:val="005A5760"/>
    <w:rsid w:val="005B12EB"/>
    <w:rsid w:val="005C6662"/>
    <w:rsid w:val="00654107"/>
    <w:rsid w:val="00664184"/>
    <w:rsid w:val="006A4361"/>
    <w:rsid w:val="006A7B70"/>
    <w:rsid w:val="006C69B5"/>
    <w:rsid w:val="00737300"/>
    <w:rsid w:val="007B312A"/>
    <w:rsid w:val="007B6AFE"/>
    <w:rsid w:val="007C7DB2"/>
    <w:rsid w:val="007D6060"/>
    <w:rsid w:val="007F58EC"/>
    <w:rsid w:val="007F5BF7"/>
    <w:rsid w:val="007F7985"/>
    <w:rsid w:val="00800EE7"/>
    <w:rsid w:val="00801413"/>
    <w:rsid w:val="00803518"/>
    <w:rsid w:val="00825EA1"/>
    <w:rsid w:val="00844412"/>
    <w:rsid w:val="008474D9"/>
    <w:rsid w:val="008549BC"/>
    <w:rsid w:val="00870090"/>
    <w:rsid w:val="008B2D9D"/>
    <w:rsid w:val="008D2E35"/>
    <w:rsid w:val="008E3A7E"/>
    <w:rsid w:val="008F53F8"/>
    <w:rsid w:val="00912681"/>
    <w:rsid w:val="0091485D"/>
    <w:rsid w:val="00925636"/>
    <w:rsid w:val="00965243"/>
    <w:rsid w:val="00971E40"/>
    <w:rsid w:val="00A0743F"/>
    <w:rsid w:val="00A12207"/>
    <w:rsid w:val="00A22A1A"/>
    <w:rsid w:val="00A4289D"/>
    <w:rsid w:val="00A71642"/>
    <w:rsid w:val="00B06A27"/>
    <w:rsid w:val="00B17265"/>
    <w:rsid w:val="00B175DB"/>
    <w:rsid w:val="00B30849"/>
    <w:rsid w:val="00B566FE"/>
    <w:rsid w:val="00B66144"/>
    <w:rsid w:val="00BB3F3C"/>
    <w:rsid w:val="00C86ABC"/>
    <w:rsid w:val="00CD13E8"/>
    <w:rsid w:val="00CE702C"/>
    <w:rsid w:val="00D32435"/>
    <w:rsid w:val="00DA7803"/>
    <w:rsid w:val="00E10B05"/>
    <w:rsid w:val="00E12766"/>
    <w:rsid w:val="00E17990"/>
    <w:rsid w:val="00E41203"/>
    <w:rsid w:val="00E475A6"/>
    <w:rsid w:val="00E640A4"/>
    <w:rsid w:val="00E977BC"/>
    <w:rsid w:val="00F1580D"/>
    <w:rsid w:val="00F312C5"/>
    <w:rsid w:val="00F33883"/>
    <w:rsid w:val="00F45ECA"/>
    <w:rsid w:val="00FA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BC1EE4"/>
  <w15:chartTrackingRefBased/>
  <w15:docId w15:val="{02573692-ED98-4DDF-8065-8D8C9D77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25"/>
    <w:pPr>
      <w:spacing w:after="0" w:line="260" w:lineRule="atLeast"/>
    </w:pPr>
    <w:rPr>
      <w:rFonts w:ascii="Arial" w:hAnsi="Arial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L2">
    <w:name w:val="_Company name L2"/>
    <w:basedOn w:val="Normal"/>
    <w:uiPriority w:val="20"/>
    <w:rsid w:val="00FA051B"/>
    <w:pPr>
      <w:spacing w:line="240" w:lineRule="exact"/>
    </w:pPr>
    <w:rPr>
      <w:caps/>
      <w:color w:val="1E64C8"/>
      <w:sz w:val="18"/>
    </w:rPr>
  </w:style>
  <w:style w:type="paragraph" w:styleId="Header">
    <w:name w:val="header"/>
    <w:basedOn w:val="Normal"/>
    <w:link w:val="Header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2C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2C5"/>
    <w:rPr>
      <w:rFonts w:ascii="Arial" w:hAnsi="Arial"/>
      <w:sz w:val="20"/>
    </w:rPr>
  </w:style>
  <w:style w:type="paragraph" w:customStyle="1" w:styleId="CompanynameL1">
    <w:name w:val="_Company name L1"/>
    <w:basedOn w:val="CompanynameL2"/>
    <w:uiPriority w:val="20"/>
    <w:rsid w:val="007D6060"/>
    <w:rPr>
      <w:b/>
      <w:u w:val="single"/>
    </w:rPr>
  </w:style>
  <w:style w:type="table" w:styleId="TableGrid">
    <w:name w:val="Table Grid"/>
    <w:basedOn w:val="TableNormal"/>
    <w:uiPriority w:val="39"/>
    <w:rsid w:val="00E6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heading">
    <w:name w:val="_Reference heading"/>
    <w:basedOn w:val="Normal"/>
    <w:next w:val="Normal"/>
    <w:uiPriority w:val="22"/>
    <w:rsid w:val="001C597D"/>
    <w:pPr>
      <w:framePr w:hSpace="142" w:wrap="around" w:vAnchor="page" w:hAnchor="text" w:y="1804"/>
      <w:suppressOverlap/>
    </w:pPr>
    <w:rPr>
      <w:caps/>
      <w:color w:val="1E64C8"/>
      <w:sz w:val="16"/>
    </w:rPr>
  </w:style>
  <w:style w:type="character" w:styleId="PlaceholderText">
    <w:name w:val="Placeholder Text"/>
    <w:basedOn w:val="DefaultParagraphFont"/>
    <w:uiPriority w:val="99"/>
    <w:semiHidden/>
    <w:rsid w:val="005A5760"/>
    <w:rPr>
      <w:color w:val="808080"/>
    </w:rPr>
  </w:style>
  <w:style w:type="paragraph" w:customStyle="1" w:styleId="Subject">
    <w:name w:val="_Subject"/>
    <w:basedOn w:val="Normal"/>
    <w:next w:val="Normal"/>
    <w:uiPriority w:val="19"/>
    <w:qFormat/>
    <w:rsid w:val="004D6FA8"/>
    <w:pPr>
      <w:spacing w:after="520" w:line="260" w:lineRule="exact"/>
    </w:pPr>
    <w:rPr>
      <w:b/>
    </w:rPr>
  </w:style>
  <w:style w:type="paragraph" w:customStyle="1" w:styleId="Addressing">
    <w:name w:val="_Addressing"/>
    <w:basedOn w:val="Normal"/>
    <w:uiPriority w:val="21"/>
    <w:qFormat/>
    <w:rsid w:val="00A12207"/>
    <w:pPr>
      <w:framePr w:hSpace="142" w:wrap="around" w:vAnchor="page" w:hAnchor="text" w:y="1804"/>
      <w:tabs>
        <w:tab w:val="left" w:pos="284"/>
      </w:tabs>
      <w:spacing w:line="260" w:lineRule="exact"/>
      <w:suppressOverlap/>
    </w:pPr>
    <w:rPr>
      <w:sz w:val="18"/>
    </w:rPr>
  </w:style>
  <w:style w:type="paragraph" w:customStyle="1" w:styleId="Hiddentext">
    <w:name w:val="_Hidden text"/>
    <w:basedOn w:val="Normal"/>
    <w:next w:val="Normal"/>
    <w:uiPriority w:val="29"/>
    <w:rsid w:val="00A12207"/>
    <w:pPr>
      <w:framePr w:hSpace="142" w:wrap="around" w:vAnchor="page" w:hAnchor="text" w:y="1804"/>
      <w:suppressOverlap/>
    </w:pPr>
    <w:rPr>
      <w:color w:val="FFFFFF" w:themeColor="background1"/>
    </w:rPr>
  </w:style>
  <w:style w:type="character" w:styleId="Hyperlink">
    <w:name w:val="Hyperlink"/>
    <w:basedOn w:val="DefaultParagraphFont"/>
    <w:rsid w:val="00D32435"/>
    <w:rPr>
      <w:color w:val="0000FF"/>
      <w:u w:val="single"/>
    </w:rPr>
  </w:style>
  <w:style w:type="paragraph" w:styleId="NormalWeb">
    <w:name w:val="Normal (Web)"/>
    <w:basedOn w:val="Normal"/>
    <w:rsid w:val="00D32435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nl-NL" w:eastAsia="nl-NL"/>
    </w:rPr>
  </w:style>
  <w:style w:type="paragraph" w:styleId="ListParagraph">
    <w:name w:val="List Paragraph"/>
    <w:basedOn w:val="Normal"/>
    <w:uiPriority w:val="34"/>
    <w:rsid w:val="002671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3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3F4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E7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.LAW@UGENT.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o.law@UGent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ypens\AppData\Local\Temp\41\7zO07612B2E\letter_UGent_R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89C9D-CCCC-4575-9651-FC2CC3E8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letter_UGent_RE_EN.dotx</Template>
  <TotalTime>0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Manager/>
  <Company>Universiteit Gent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Sofie Cuypers</dc:creator>
  <cp:keywords/>
  <dc:description/>
  <cp:lastModifiedBy>Ruben Van Bogaert</cp:lastModifiedBy>
  <cp:revision>8</cp:revision>
  <cp:lastPrinted>2018-11-13T08:49:00Z</cp:lastPrinted>
  <dcterms:created xsi:type="dcterms:W3CDTF">2022-03-30T06:04:00Z</dcterms:created>
  <dcterms:modified xsi:type="dcterms:W3CDTF">2023-11-22T07:24:00Z</dcterms:modified>
</cp:coreProperties>
</file>